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5a3f" w14:textId="9ac5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Мамандарды колледждерде даярлау үшін мемлекеттік тапсырысты орналастыру, кәсіби мектептер мен лицейлерге қабылдау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2007 жылғы 11 маусымдағы № 171 қаулысы. Ақтөбе облысының Әділет департаментінде 2007 жылғы 21 маусымда № 3208 тіркелді. Күші жойылды - Ақтөбе облыстық әкімдігінің 2013 жылғы 26 ақпандағы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әкімдігінің 26.02.2013 № 45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Республикасындағы жергілікті мемлекеттік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"Жаңа әлемдегі жаңа Қазақстан" Қазақстан Республикасы Президентінің 2007 жылғы 28 ақпанындағы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1999 жылғы 7 маусымдағы № 389 Заңы 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тармағын, "Қазақстан Республикасында бастауыш және орта кәсіптiк бiлiм берудi одан әрi дамыту жөніндегі шаралар туралы" Қазақстан Республикасының 2000 жылғы 15 мамырдағы № 721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Облыстың орта кәсіптік білім беру оқу орындарында білікті мамандар даярлауға мемлекеттік тапсырысты қалыптастыру мен орналастыру 1750 адам санында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Облыстың бастауыш кәсіптік білім беру оқу орындарында білікті жұмысшылар даярлауға 2717 адам санында мемлекеттік тапсырыс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экономика және бюджеттік жоспарлау департаменті" ММ (Қ.Әлімов) қаржы қарастырсын және 261-009-000 "Орта кәсіптік білімі бар мамандар даярлау" бағдарламасы бойынша 2007 жылға қосымша қаражат бөлу туралы мәселені облыстық мәслихат сессиясының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"Ақтөбе облыстық қаржы департаменті" ММ (С.Еңсегенұлы) орта кәсіптік білім беретін мемлекеттік оқу орындарын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облыс әкімінің орынбасары Ә.М.Рақымжановқа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маусымдағы №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кәсіптік орта білім беретін оқу орындарына 2007 жылға білікті мамандар даярлауға мемлекеттік тапсырысты қалыптастыру мен орналастыру (мамандық, оқыту тілі, білім негізі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808"/>
        <w:gridCol w:w="3540"/>
        <w:gridCol w:w="3066"/>
        <w:gridCol w:w="1643"/>
        <w:gridCol w:w="1313"/>
        <w:gridCol w:w="1294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 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гуманитарлық колледжі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0.301002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балалар ұйымдарының тәрбиешісі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0.303002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мектептің математика мұғалімі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мен автоматтырылған жүйелерді бағдарламалық қапмтамасыздандыру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бағдарламашы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0.318002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нұсқаушы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0.302002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жұмысын ұйымдастырушы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білім беру педагогы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0.603012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- мәдени қызмет және халықтық көркем шығармашылық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хореографиялық ұжымының ұйымдастырушысы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0.322012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Саздық білім беру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мектептің саз пәні мұғалімі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:  250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  көлік, коммуникация және жаңа технология  колледжі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 - көлік, құрылыс, жол машиналарымен жабдықтарын пайдалану, техникалық күту және жөндеу.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қамтамасыздандыру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-энергетик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құрылысы, темір жол және темір жол шаруашылығы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Техник-жолшы, құрылысшы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басқару жүйелері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-электромеханик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Шыныдан жасаған бөлшектер мен бұйымдар өндірісі.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металдар металлургиясы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-металлург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мен аэродромдар салу және пайдалану.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Техник-жолшы, құрылысшы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электромеханикалық жабдықтарын техникалық күту және жөндеу Хромтау қаласындағы филиалы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электромеханик- технигі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байыту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қаласындағы филиалы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қазбалардың кен орындарын жер асты өңдеу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техник- технологы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:  350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байланыс және электротехника колледжі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желілерін және жабдықтарын монтаждау және іске қосуға дайындау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Электропривод және технологиялық кешендерді автоматтандыру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-электромеханик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желілері және коммутация жүйесі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технигі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Көпканалдық телекоммуникация жүйелері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технигі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мектептің физика мұғалімі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200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медицина колледжі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0.401002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жұмысы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практика фельдшері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0.401002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жұмысы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практика фельдшері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0.402002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Акушерлік жұмыс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практикалық акушер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0.403002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және эпидемиология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Гигиенист -эпидемиомолог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0.407002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ісі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практика медбикесі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0.407002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ісі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практика медбикесі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0.408002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Лабораториялық диагностика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Врач-лаборант көмекшісі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225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А.Қ. Жұбанов атындағы музыкалық колледжі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0.606002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академиялық әртісі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0.606002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академиялық әртісі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0.608002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теориясы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БСМ оқытушысы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0.607022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Хорды дирижерлеу ету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БСМ оқытушысы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Үрмелі және соқпалы аспаптар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БСМ оқытушысы, концертмейстер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Фортепиано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БСМ оқытушысы, концертмейстер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ұлттық аспаптары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БСМ оқытушысы, концертмейстер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ұлттық аспаптары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БСМ оқытушысы, концертмейстер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  Шекті аспаптар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БСМ оқытушысы, концертмейстер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   50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ауыл шаруашылық колледжі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-ветеринар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техникасын жөндеу және қызмет көрсету жөніндегі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механигі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автоматтандыру және электрлендіру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пайдалану және жөндеу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мекемелері тағамдары технологиясы және оны ұйымдастыру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-менеджер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мекемелері тағамдары технологиясы және оны ұйымдастыру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-менеджер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орналастырушы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Техник-жерге орналастырушы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Фермерлі шаруашылықты ұйымдастыру және жүргізу филиалы Әйтеке би ауданында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Ұйымдастырушы -фермер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бухгалтерлік есеп және аудит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-бухгалтер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бухгалтерлік есеп және аудит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-бухгалтер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бойынша, жүзу жөніндегі нұсқаушы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сертификаттау және өнім сапасын бақылау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 және сертификаттау технигі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мен автоматтандырылған жүйелерді бағдарламалық қамтамасыздандыру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-бағдарламашы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575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политехникалық колледжі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 технологиясы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 мен кішігірім станцияларының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жабдықтары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 шебері, кең көлемді құрылыс технигі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-құрылысшы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100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175 0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Облыс әкімдігінің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маусымдағы N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кәсіптік бастауыш білім беретін оқу орындарына 2007 жылғы мемлекеттік тапсырыс (мамандық, оқыту тілі, білім негізі бойынша)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893"/>
        <w:gridCol w:w="3339"/>
        <w:gridCol w:w="3236"/>
        <w:gridCol w:w="1563"/>
        <w:gridCol w:w="1439"/>
        <w:gridCol w:w="1482"/>
      </w:tblGrid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3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 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1 КЛ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көлемді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ұстасы, газэлектрмен 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көлемді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ұстасы, газэлектрмен 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құрылыс жұмыстары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Сылақшы, бояушы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жүйелерін және электр жабдықтарын электрмонтаждаушы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жүйелерін және электр жабдықтарын электрмонтаждаушы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жүйелерін және электр жабдықтарын электрмонтаждаушы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жүйелерін және электр жабдықтарын электрмонтаждаушы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 шаруашылығының өңдеу құрылыс жұмыстары маманы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сантехник, газэлектропісіруші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Газэлектропісіруші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Газэлектропісіруші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жүйелерін және электр жабдықтарын электрмонтаждаушы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жүйелерін және электр жабдықтарын электрмонтаждаушы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250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2 КЛ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құрылғыларды күту технигі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құрылғыларды күту технигі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техникалары мен жабдықтарын жөндеу және күту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Машина-трактор паркін техникалық күту және жөндеуші іске қосуға дайындаушы-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көлемді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100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3 КЛ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Аспаз, кондитер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Аспаз, кондитер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0.820001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және мейрамхана ісінің маманы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Даяршы, бармен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0.8250018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Сатушы, бақылаушы-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Сатушы, бақылаушы-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Әмбебап-портной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Әмбебап-портной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Модельер-пішуші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Модельер-пішуші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175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КЛ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Қазу кешенінің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Қазу кешенінің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байытушы (руда байыту)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Елекші, дозалаушы, ұнтағышшы, концентраторшыжуу диірмен машинисі, үйінлі көпірі машинисі, сорбциндық қондырғы шебері, күйдіруші, кептіруші, фильтрлеуші, флотатор машинасының машинисі, басқару пультінің операторы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байытушы (руда байыту)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Елекші, дозалаушы, ұнтағышшы, концентраторшыжуу диірмен машинисі, үйінлі көпірі машинисі, сорбциндық қондырғы шебері, күйдіруші, кептіруші, фильтрлеуші, флотатор машинасының машинисі, басқару пультінің операторы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 слесары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 слесары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электромеханикалық жабдықтар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Жабдықтарды іске қосуға дайындаушы - электрмонтаждаушы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Аспаз, кондитер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175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6 КЛ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және құрылыс жұмыстары машиналары машинисі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Бульдозер машинисі, бір ожаулық Экскаватор машинисі, роторлық экскаватор машинисі, скрепер машинисі, жатық вальцалы өздігінен жүретін каток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және құрылыс жұмыстары машиналары машинисі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ожаулық экскаватор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және темір-бетонды конструкцияларды монтаждаушы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және темір-бетонды конструкцияларды монтаждаушы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құрылыс жұмыстары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Сылақшы, бояушы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көлемді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ұстасы, газэлектрмен 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көлемді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ұстасы, газэлектрмен 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техникалық қызмет көрсету және жөндеу слесары-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жабдықтарының электригі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техникалық қызмет көрсету және жөндеу слесары-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жабдықтарының электригі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техникалық қызмет көрсету және жөндеу слесары-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жабдықтарының электригі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техникалық қызмет көрсету және жөндеу слесары-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жабдықтарының электригі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Көтергіш- көлік және құрылыс машиналары машинисі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Автомобильді краны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3001041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электр құралдарына техникалық қызмет көрсету және жөндеу слесары, аккумулятрщик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электр құралдарына техникалық қызмет көрсету және жөндеу слесары, аккумулятршы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350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1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Әмбебап-токарь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Әмбебап-токарь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бригадирі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мен жасанды құрылымдарының құрамын жөндеу бригадирі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 слесары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 слесары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құрал -жабдықтарын жөндеу жөніндегі слесарь -электрик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құрал- жабдықтарын жөндеу жөніндегі слесарь- электрик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құрал- жабдықтарын жөндеу жөніндегі слесарь- электрик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құрал- жабдықтарын жөндеу жөніндегі слесарь- электрик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3017041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электротехника жүйесі электромонтеры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Орталықтандыру, сигнал беру және блокадалау жүйесі электромонтеры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металл өндірісіндегі аппаратшы- оператор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 мен қорытпаларды балқытушы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құжаттарын өңдеу операторы 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құжаттарын өңдеу операторы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 көмекшісі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 көмекшісі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250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2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Аспаз, тамақ өнімдерін сатушы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профильды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ұстасы, газэлектрмен 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150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4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 көмекшісі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 көмекшісі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Аспаз, кондитер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өңдеу өндірісі және жиһаз жасау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жинақтаушы, жиһаздың сәндік элементтерін жасаушы, ағаш өңдеу станоктары станокшысы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профильды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ұстасы, газэлектрмен 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құрылыс жұмыстары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Сылақшы, бояушы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135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№12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75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13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профильды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профильды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132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15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профильды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100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17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құрылыс жұмыстары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Сылақшы, бояушы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Әмбебап-портной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Әмбебап-портной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125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18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техникалары мен жабдықтарын жөндеу және күту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Машина-трактор паркін техникалық күту және жөндеуші іске қосуға дайындаушы- шебері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Аспаз, кондитер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75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№19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техникалары мен жабдықтарын жөндеу және күту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Машина-трактор паркін техникалық күту және жөндеуші іске қосуға дайындаушы- шебері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құрылғыларды күту технигі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құрылғыларды күту технигі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Тігінші, киім конструкторы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100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21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 көмекшісі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 көмекшісі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тракторшы- машинисі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профильды құрылыс шебері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ағаш ұстасы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125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01 КМ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құрал- жабдықтарын жөндеу жөніндегі слесарь- электрик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құрал- жабдықтарын жөндеу жөніндегі слесарь- электрик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2914011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Станокшы (ағаш өңдеу станогы)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профильды станокшы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4306031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Арматуршы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Арматуршы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2913021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құрастыру жинақтау жұмыстарының слесары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құрастыру жинақтау жұмыстарының слесары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400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2717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