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66b" w14:textId="4eba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Новостепановка селосын Кеңес Нокин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N 201 қаулысы және Ақтөбе облысының мәслихатының 2007 жылғы 11 шілдедегі N 379 шешімі. Ақтөбе облысының Әділет департаментінде 2007 жылғы 23 шілдеде N 3210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мәслихаты және әкімдігінің, облыстық ономастика комиссиясының ұсыныстарын есепке алып,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Новостепановка селосы - Кеңес Нокин ауылы деп қайта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орыс тілінде өзгеріс енгізілді, қазақ тіліндегі мәтіні өзгермейді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