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5bba" w14:textId="aff5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Қызылту ауылын Егіндібұлақ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N 205 қаулысы және Ақтөбе облысының мәслихатының 2007 жылғы 11 шілдедегі N 383 шешімі. Ақтөбе облысының Әділет департаментінде 2007 жылғы 23 шілдеде N 3214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 және облыстық мәслихат 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ауданының Қызылту ауылы - Егіндібұлақ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