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f4f6" w14:textId="3f3f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Казанка селосын - Қазан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№ 207 қаулысы және Ақтөбе облысының мәслихатының 2007 жылғы 11 шілдедегі № 385 шешімі. Ақтөбе облысының Әділет департаментінде 2007 жылғы 23 шілдеде N 3216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ауданының Казанка селосы - Қазан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