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8991" w14:textId="5008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Александровка селосын - Шәмші Қалдаяқов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№ 210 қаулысы және Ақтөбе облысының мәслихатының 2007 жылғы 11 шілдедегі № 388 шешімі. Ақтөбе облысының Әділет департаментінде 2007 жылғы 23 шілдеде N 3219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Қарғалы ауданының Александровка селосы - Шәмші Қалдаяқов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