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7fbf" w14:textId="2227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2007 жылғы 18 сәуірдегі N 120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әкімиятының 2007 жылғы 16 қарашадағы N 366 қаулысы. Ақтөбе облысының Әділет департаментінде 2007 жылғы 3 желтоқсанда N 3229 тіркелді. Күші жойылды - Ақтөбе облыстық әкімдігінің 2013 жылғы 09 тамыздағы № 261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облыстық әкімдігінің 09.08.2013 № 261 (01.01.2014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 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2007 жылғы 30 мамырда Ақтөбе облысы бойынша Әділет департаментінде N 3206 тіркелген "Азаматтардың жекелеген санаттарына санаторий-курорттық емделуге мүмкіндік беру нұсқаулығын бекіту туралы" Ақтөбе облысы әкімдігінің 2007 жылғы 18 сәуірдегі N 120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Ақтөбе облысы әкімдігінің 2007 жылғы 18 сәуірдегі N 120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 бекітілген "Азаматтардың жекелеген санаттарына санаторий - курорттық емделуге мүмкіндік беру Нұсқаулығының"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"Осы нұсқаулық азаматтардың жекелеген санаттарына санаторий-курорттық емделуге мүмкіндік беру жөніндегі заңнаманың қолданылуын нақтылайды".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2 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"Азаматтардың жекелеген санаттарына санаторий-курорттық емделуге мүмкіндік беру" атауы "Санаторий-курорттық емделуге мүмкіндік беру"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Ә.М.Рахымжановқа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