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3c23" w14:textId="902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ауданының жекелеген елді мекендерін ауыл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5 желтоқсандағы № 395 қаулысы және Ақтөбе облысының мәслихатының 2007 жылғы 5 желтоқсандағы № 29 шешімі. Ақтөбе облысының Әділет департаментінде 2007 жылдың 26 желтоқсанда № 3232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 өкiлдi және атқарушы органдарының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Шалқар ауданы Біршоғыр ауылдық округінің N 59 темір жол бекетіндегі елді мекен ауыл санатына жатқызылсын және Қарабұлақ ауылы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Шалқар ауданы Ақтоғай ауылдық округінің N 60 темір жол бекетіндегі елді мекен ауыл санатына жатқызылсын және Қорғанжар ауылы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Шалқар аудан әкiмі (Р.М.Сыдықов) осы бірлескен қаулы және шешімнен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"Ақтөбе облысының статистика басқармасы" ММ (А.Д.Мұқаев) жоғарыда көрсетілген елдi мекендерді есептi деректерге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"Ақтөбе облысының жер қатынастары басқармасы" ММ (М.Н.Жекеев) жер-кадастр құжаттарына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 және шешім ресми жарияланған күнінен бастап он күнтізбелік күн өткен соң қолданысқа енгізілсін.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