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1f22" w14:textId="bdb1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қаласындағы базарларда тауар сатушыларға және қызметі эпизодикалық сипаттағы жеке тұлғалар үшін бір жолғы талондар құнының мөлшерін, сол кезеңге сәйкес бекітілген айлық есептік көрсеткішіне коэффициенттерді қолдану арқылы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кезектен тыс екінші сессиясының 2007 жылғы 30 қазандағы N 19 шешімі. Ақтөбе облысының Ақтөбе қаласының Әділет басқармасында 2007 жылғы 14 қарашада N 3-1-78 тіркелді. Күші жойылды - Ақтөбе облысы Ақтөбе қалалық мәслихатының 2009 жылғы 29 қаңтардағы N 127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Кодексінің "Салықтар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369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372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373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тармағына, 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6, 7 баптарына сәйкес және салық салу базаларын ұлғайту, болжамдық көрсеткіштердің орындалуын қамтамасыз ету мақсатында,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қаласындағы базарларда тауар сатушыларға және қызметі эпизодикалық сипаттағы жеке тұлғалар үшін бір жолғы талондар құнының мөлшерін, сол кезеңге сәйкес бекітілген айлық есептік көрсеткішіне коэффициенттерді қолдану арқылы осы шешімнің N 1-20 қосымшаларына сәйкес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қалалық мәслихатының 2003 жылғы 15 шілдедегі N 209 (2003 жылғы 22 тамызда N 2358), 2004 жылғы 9 наурыздағы N 41 (2003 жылғы 6 сәуірде N 2645), 2004 жылғы 30 қыркүйектегі N 82 (2004 жылғы 15 қазанда N 2936), 2005 жылғы 6 маусымдағы N 146 (2005 жылғы 27 маусымда N 3-1-12), 2006 жылғы 16 қазандағы N 278 (2006 жылғы 3 қарашада N 3-1-60 сандарымен тіркелген) шешімдерінің және осы шешімдердің өзгерістерінің күші жойылды деп есептелсін.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Ақтөбе қаласы бойынша салық комитеті төрағасының міндетін атқарушы Гүлмира Әлиқызы Арыспаеваға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"Орталық"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93"/>
        <w:gridCol w:w="1353"/>
        <w:gridCol w:w="2313"/>
        <w:gridCol w:w="2713"/>
        <w:gridCol w:w="177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N/Nп/п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көк-өніс, жеміс-жидек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Бутиктерде, жабық павильондарда сөреден тауар сату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0,183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Контейнерден тауар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т.жоғары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тауар сату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бағбаншылық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сату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қолдан және жерден сату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"Әлия"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533"/>
        <w:gridCol w:w="1333"/>
        <w:gridCol w:w="2373"/>
        <w:gridCol w:w="2733"/>
        <w:gridCol w:w="179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(N4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ғанада-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коэ-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ді*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көк-өніс, жеміс-жидек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Бутиктерде, жабық павильондарда сөреден тауар сату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бағбаншылық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сату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"Саясат"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573"/>
        <w:gridCol w:w="1273"/>
        <w:gridCol w:w="2453"/>
        <w:gridCol w:w="2673"/>
        <w:gridCol w:w="18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көк-өніс, жеміс-жидек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Бутиктерде, жабық павильондарда сөреден тауар сату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0,137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Контейнерден тауар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т.жоғары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тауар сату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бағбаншылық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сату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қолдан және жерден сату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"Алтай"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633"/>
        <w:gridCol w:w="1233"/>
        <w:gridCol w:w="2453"/>
        <w:gridCol w:w="2693"/>
        <w:gridCol w:w="18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көк-өніс, жеміс-жидек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Бутиктерде, жабық павильондарда сөреден тауар сату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0,183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0,183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Контейнерден тауар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т.жоғары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1092*0,229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1092*0,321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тауар сату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1092*0,229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бағбаншылық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сату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қолдан және жерден сату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"Әнуар"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53"/>
        <w:gridCol w:w="1193"/>
        <w:gridCol w:w="2473"/>
        <w:gridCol w:w="2733"/>
        <w:gridCol w:w="179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көк-өніс, жеміс-жидек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Бутиктерде, жабық павильондарда сөреден тауар сату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0,137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Контейнерден тауар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т.жоғары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тауар сату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шаруашылығының және бағбаншылық өнімдерін сату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қолдан және жерден сату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"Лимузин"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593"/>
        <w:gridCol w:w="1273"/>
        <w:gridCol w:w="2433"/>
        <w:gridCol w:w="2713"/>
        <w:gridCol w:w="187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ішінде: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қолдан және жерден сату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сату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"БМ"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573"/>
        <w:gridCol w:w="1273"/>
        <w:gridCol w:w="2453"/>
        <w:gridCol w:w="2713"/>
        <w:gridCol w:w="189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ішінде: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Контейнерден тауар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 жоғары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тауар сату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қолдан және жерден сату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"Батыс Қазақстан жәрмеңкесі" базарларында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513"/>
        <w:gridCol w:w="1353"/>
        <w:gridCol w:w="2433"/>
        <w:gridCol w:w="2753"/>
        <w:gridCol w:w="18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ішінде: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Бутиктерде, жабық павильондарда сөреден тауар сату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Контейнерден тауар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т.жоғары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1092*0,229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1092*0,321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тауар сату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1092*0,229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қолдан және жерден сату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"11 мөлтек ауданы"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53"/>
        <w:gridCol w:w="1333"/>
        <w:gridCol w:w="2473"/>
        <w:gridCol w:w="2713"/>
        <w:gridCol w:w="183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ішінде: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Контейнерден тауар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т.жоғары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тауар сату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шаруашылығының және бағбаншылық өнімдерін сату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қолдан және жерден сату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"Шығыс"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93"/>
        <w:gridCol w:w="1393"/>
        <w:gridCol w:w="2433"/>
        <w:gridCol w:w="2693"/>
        <w:gridCol w:w="189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ішінде: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Бутиктерде, жабық павильондарда сөреден тауар сату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Контейнерден тауар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т.жоғары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тауар сату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қолдан және жерден сату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"Мерей"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93"/>
        <w:gridCol w:w="1373"/>
        <w:gridCol w:w="2433"/>
        <w:gridCol w:w="2733"/>
        <w:gridCol w:w="19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Бутиктерде, жабық павильондарда сөреден тауар сату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"Мал"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53"/>
        <w:gridCol w:w="1413"/>
        <w:gridCol w:w="2433"/>
        <w:gridCol w:w="2733"/>
        <w:gridCol w:w="19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малды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 малды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0,055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 автокөліктен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0,055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Жем, шөп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тауарларды жерден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 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Қызметі эпизодикалық сипаттағы жеке тұлғалар үшін бір жолғы талондардың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73"/>
        <w:gridCol w:w="1413"/>
        <w:gridCol w:w="2453"/>
        <w:gridCol w:w="2733"/>
        <w:gridCol w:w="19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 газет, журналдар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0,018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 газет, журналдарды стендтермен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жанында және саяжайда өсірілген тірі гүлдерді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1092* 0,046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желектер, көшеттер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0,018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өнімдерін сату (қалалық СЭС рұқсатымен):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машинадан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0,046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жалға алған тракторлардың иелерінің жер учаскелерін өндеу қызметтерін көрсетуі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0,183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1092 * 0,183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жалға алған жеңіл көлік,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(маршрутты таксиден басқа) (лицензия алатынынан басқа) иелерінің жолаушыларды тасымалдау көктем-жаз мерзімі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күз-қыс мерзімі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0,092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1092 * 0,092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 (бағбаншылық, саяжай учаскелері, бау-бақша) өнімдерін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0,092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 өткізілетін жерлерде аудио-видео кассеталар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Асабалардың және әртістердің түрлі мерекелерде қызмет көрсету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0,458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демалыс орындарында және мерекелерде фото және видео түсірімдер, басқа да фото жұмыстар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0,092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Салқындатылған сусындар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Балмұздақ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 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Коммуналдық сауда алаңдарында тауар сату үшін бір жолғы талондардың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53"/>
        <w:gridCol w:w="1413"/>
        <w:gridCol w:w="2473"/>
        <w:gridCol w:w="2693"/>
        <w:gridCol w:w="195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  өнімдерін өндірушілердің, жергілікті тауар өндірушілердің өнімдерін, бау-бақша өнімдерін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0,018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1092 * 0,018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 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"2002-ұсақ-түйек" шағын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73"/>
        <w:gridCol w:w="1393"/>
        <w:gridCol w:w="2453"/>
        <w:gridCol w:w="2673"/>
        <w:gridCol w:w="20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тұтынатын тауарларды вагоннан және контейнерден сату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сату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ларектен сату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0,064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"Астана" базарында тауар сату үшін бір жолғы талондар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33"/>
        <w:gridCol w:w="1453"/>
        <w:gridCol w:w="2453"/>
        <w:gridCol w:w="2653"/>
        <w:gridCol w:w="20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тұтынатын тауарларды бутиктерден сату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Зергерлік бұйымдарды сату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"Сабыр" базарында тауар сату үшін бір жолғы талондар құнының мөлшері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53"/>
        <w:gridCol w:w="1433"/>
        <w:gridCol w:w="2413"/>
        <w:gridCol w:w="2713"/>
        <w:gridCol w:w="207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тұтынатын тауарларды сауда орнынан сату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Қосымша қызмет түрлеріне біржолғы талондар құнының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көлемі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73"/>
        <w:gridCol w:w="1453"/>
        <w:gridCol w:w="2393"/>
        <w:gridCol w:w="2693"/>
        <w:gridCol w:w="205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жануарларын бағу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құстарын бағу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0,023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 үшін азықтар сату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Сыпырғыштарды сату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жемістерін, ара балы, саңырауқұлақтар мен балықтарды сату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0,027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0,027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Қызмет түріне байланысты біржолғы талондар құнының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(Ақтөбе қаласы көтерме сауда азық-түлік базары)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53"/>
        <w:gridCol w:w="1413"/>
        <w:gridCol w:w="2413"/>
        <w:gridCol w:w="2733"/>
        <w:gridCol w:w="20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42 шаршы метрге дейінгі қойма боксынан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42 шаршы метрден асатын қойма боксынан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0,275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0,275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38 шаршы метрге дейінгі қойма бөлігінен (аңғар типті)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38 шаршы метрден асатын қойма бөлігінен (аңғар типті)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280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0,256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1092 * 0,256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көлемі 20 т.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контейнерден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көлемі 20 т.  жоғары контейнерден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автомашинадан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1092*0,366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екінші сессиясының N 19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Қызмет түріне байланысты біржолғы талондар құнының мөлшері ("Кар сити" жабық базары)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АЕК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453"/>
        <w:gridCol w:w="1413"/>
        <w:gridCol w:w="2393"/>
        <w:gridCol w:w="2773"/>
        <w:gridCol w:w="19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түрі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/АЕК)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бір 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(Коэф*АЕК)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АЕК)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8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сауда бутигінен сату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 көліктерді базар аумағында сату (1 бірлігі үшін)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Бір жолғы талондар құнын осы қосымшадағы N 6 бағанада сол кезеңдегі айлық есептік көрсеткішінің (АЕК) өзгеруіне байланысты есептеледі.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