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db8c" w14:textId="777d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Бадамша ауылының жерін сату мақсатында аймақтарға бөлу сұлбасын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2007 жылғы 13 желтоқсандағы N 33 шешімі. Ақтөбе облысы Қарғалы аудандық әділет басқармасында 2008 жылдың 8 қаңтарда N 3-6-56 тіркелді. Күші жойылды - Ақтөбе облысы Қарғалы аудандық мәслихатының 2019 жылғы 3 сәуірдегі № 339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аудандық мәслихатының 03.04.2019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2003 жылғы 20 маусымдағы № 442-ІІ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Бадамша ауылының сату мақсатындағы жерді аймақтарға бөлу сұлбасы, шекаралары және 1 шаршы метр жер құнының базалық ставкісіне түзету коэффициенті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түрде жарияланғаннан кейін 10 күнтізбелік күн өткеннен кейін қолданысқа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Ә.Бахонов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Ж.Құлманов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2007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 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ауданының Бадамша ауылының жерлерін сату мақсатында аймақтарға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2"/>
        <w:gridCol w:w="7458"/>
      </w:tblGrid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Жер кодексін ескере отыра істелген түзету коэффициенттері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