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03a62" w14:textId="7503a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ауданындағы Қаскелең қаласының әкімшілік шекарасына жерлерді өткізіп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2007 жылғы 27 сәуірдегі N 38-289 шешімі және Алматы облысы әкімдігінің 2007 жылғы 27 сәуірдегі N 82 қаулысы. Алматы облыстық Әділет департаментінде 2007 жылғы 8 маусымда N 1987 тіркелген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108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тапсырылған материалдарды қарап, Алматы облысының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ҚАБЫЛДАЙДЫ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Жоспарлық-картографиялық материалдарға және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жалпы көлемі 1150,0 га жер учаскелері, Қарасай ауданындағы Қаскелең қаласының әкімшілік шекарасына өткізіп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Алматы облысының жер қатынастары басқармасы қолданыстағы заңнамаға сәйкес жер-есепке алу құжаттамасына өзгерістер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 алғаш ресми жарияланғаннан кейін он күнтізбелік күн өткен соң қолданысқа енгізіледі.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/>
          <w:color w:val="000000"/>
          <w:sz w:val="28"/>
        </w:rPr>
        <w:t xml:space="preserve"> Алматы облысының әкімі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облыстық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Қарасай ауданындағы Қаскелең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әкімшілік шекарасына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жерді өткізіп беру туралы"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 әкiмдігінің 2007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сәуірдегі N 82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Алматы облыстық маслихатының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38-289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Қаскелең қаласының әкімшілік шекарасындағы жер учаскелерінің экспликациясы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253"/>
        <w:gridCol w:w="1293"/>
        <w:gridCol w:w="1273"/>
        <w:gridCol w:w="1153"/>
        <w:gridCol w:w="1093"/>
        <w:gridCol w:w="1333"/>
        <w:gridCol w:w="1233"/>
        <w:gridCol w:w="1353"/>
        <w:gridCol w:w="1093"/>
      </w:tblGrid>
      <w:tr>
        <w:trPr>
          <w:trHeight w:val="13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</w:t>
            </w:r>
          </w:p>
        </w:tc>
      </w:tr>
      <w:tr>
        <w:trPr>
          <w:trHeight w:val="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суармалы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екпелер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шабын-дық-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Қаскелең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болған жерлер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8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Қаскелең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10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Қаскелең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болатын жерлер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Қарасай ауданындағы Қаскелең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әкімшілік шекарасына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жерді өткізіп беру туралы"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 әкiмдігінің 2007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сәуірдегі N 82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Алматы облыстық маслихатының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38-289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учаскелерінің меншік иелері мен</w:t>
      </w:r>
      <w:r>
        <w:br/>
      </w:r>
      <w:r>
        <w:rPr>
          <w:rFonts w:ascii="Times New Roman"/>
          <w:b/>
          <w:i w:val="false"/>
          <w:color w:val="000000"/>
        </w:rPr>
        <w:t>
Жер пайдаланушылар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6"/>
        <w:gridCol w:w="5601"/>
        <w:gridCol w:w="3226"/>
        <w:gridCol w:w="3517"/>
      </w:tblGrid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Ж. Ә.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Кадастрлық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номер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учаскесінің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көлемі, га
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Шаруа қожалықтар
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Зейнәбіл Ж.Ә.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203-187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Зейнәбіл Ж.Ә.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203-163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Татаров Б.В.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203-184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Абишев Н.С.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203-877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Махмудов А.Х.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203-897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Миминова А.Т.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203-995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Абылда М.С.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203-1102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 Н.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203-618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Алиев Ю.Ш.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203-1100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Жаниспаев Т.Е.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203-1052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2,39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Жаниспаев Т.Е.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203-1101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Сайдулаев И.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203-623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1,93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Тазабеков О.К.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203-1383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 Б.А.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203-1370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Тулегенов Т.М.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203-615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Глазков С.В.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203-707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Черноволосов П.К.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203-699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Табынбаев Ж.Б.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203-551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1,48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Сойыркас М.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203-1020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Сойыркас М.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203-1066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Мамиев Ж.А.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203-907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Алешкин Л.Н.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203-900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2,35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Алешкин Л.Н.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203-882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5,25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Дерябина О.Я.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203-001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Аубакиров А.Ж.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203-1152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Аубакиров Ж.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203-561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4,37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Галиулин Т.О.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203-555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10,25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Мамедов И.Х.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203-996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Лютенко Л.Я.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203-1394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Каримов Ж.У.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203-1071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3,15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Базарбеков Б.Б.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203-1382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4,15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Миназов С.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203-1117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2,33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Дерябина О.Я.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203-1116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5,35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 М.У.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203-989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5,55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Клышбаев Д.И.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203-1587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Тюленева А.К.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203-1548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Наметов Ш.А.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203-1070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Алдашев М.Н.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203-1062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Алдашев А.М.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203-1061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Байсакова Р.М.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203-1060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Кылыччы Т.И.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203-1214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Оразбаков Т.А.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203-1215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Азизов Р.О.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203-744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Мамедов А.У.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203-507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3,01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Алимбетова Д.К.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203-708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 Х.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203-741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1,65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Нусупбаев Б.Н.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203-1279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 К.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203-784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3,97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 Н.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203-628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4,15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 Н.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203-629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Османова Г.К.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203-1678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Османова Г.К.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203-1677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Пичугина Е.Д.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203-1610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1,87</w:t>
            </w:r>
          </w:p>
        </w:tc>
      </w:tr>
      <w:tr>
        <w:trPr>
          <w:trHeight w:val="39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Калназарова Р.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203-1412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Дерябина О.Я.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203-988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Биналиев М.Ш.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203-583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4,09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Калыбаев Д.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203-971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6,46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Шаиев К.Д.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203-992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Шаеева М.С.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203-1027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Рязанова Н.В.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203-1607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1,87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Рязанова Н.В.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203-1608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1,87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Жульфаев Я.А.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203-599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0,72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Таирова Н.И.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203-598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Молдашов Е.Р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203-1553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Молдашов Е.Р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203-1554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Бахалова Л.М.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203-608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3,55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Жульфаева Б.А.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203-600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Хамидов М.Ш.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203-1572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1,87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Аяпбергенов М.У.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203-1573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Махмудова М.А.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203-811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Табынбаев Ж.Б.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203-1114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Табынбаев Ж.Б.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203-960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Кожанова А.Ж.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203-1557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Бейсенова С.Ж.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203-1556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Бадырханов И.К.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203-585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1,78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Егизбаева Д.С.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203-697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Алиев А.В.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203-967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1,18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Жумагулова Ш.Б.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203-965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1,48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Али-Айдарова Р.Б.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203-942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 Н.В.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203-1125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Шарипов М.М.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203-1124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Бабиков Ю.С.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203-1154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Исамбаева М.С.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203-1618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Джанабаев Б.М.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203-1397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Сатаев А.К.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203-1317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Табынбаев Ж.Б.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203-943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Табынбаев Ж.Б.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203-966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1,67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Вагабова Ш.К.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203-1633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4,17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Османова З.А.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203-587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2,55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Калиева Ж.Г.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203-1583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Смагулова С.Т.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203-1584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Седельникова Э.Л.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203-1582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Абишева Н.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203-1073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Изатов Ж.Ш.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203-1562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Кокебаев М.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203-1288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Татаров В.А.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203-956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Дробышев А.Н.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203-1260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Тулакбаев А.А.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203-825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8,42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Джуркабаев И.С.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203-1254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Шарипов Н.В.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203-1655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Шарипов Н.В.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203-1656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2,05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Мавледова Н.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203-590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1,14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Асанова А.А.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203-591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1,31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Изатов Ж.Ш.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203-1563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Орманбаев С.С.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203-1123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0,77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Сейдазимов А.З.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203-1122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0,77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Мамедова А.А.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203-593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1,63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Айваз С.С.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203-594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2,09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Гасанова Г.Т.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203-595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Орманбекова Г.А.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203-1376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Салаев И.Ж.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203-1375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Алиев Ф.Р.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203-1377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2,05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Асратов С.З.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203-1625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Мейрамгалиева Ж.Н.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203-1626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Чахалова М.А.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203-1437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1,75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Чахалова М.А.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203-1438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Чахалов М.Л.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203-282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4,23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Алиев Б.З.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203-972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Абдулхалил Д.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203-1261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2,78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Абдулхалил Д.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203-1340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Танекенов А.К.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203-813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Тадыкин П.С.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203-1631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Базарбекова А.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203-1364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Именов Р.М.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203-1569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Аскаров Х.Н.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203-1670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Аскаров Х.Н.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203-1671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Эсмурзиева Ф.Х.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203-1218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Чахалов К.Л.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203-322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2,55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Төлендіұлы М.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203-1299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Төлендіұлы М.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203-1139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Ахметжанов Ж.Ж.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203-1298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Аскаров А.С.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203-1113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Гусейнов С.С.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203-295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2,22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Гасанов Г.С.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203-712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1,62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Берденова Ш.З.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203-754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Гасанов Х.К.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203-1281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Бедашвили Н.А.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203-1280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Тулеубекова Л.Б.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203-1318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0,615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Ахметова Х.М.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203-1311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Отаршиев Б.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203-1213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1,315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Гусейнов М.К.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203-1468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1,58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Алиев Э.Р.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203-1469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Югай С.В.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203-1138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Алиева Г.М.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203-1115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6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Минлянов Х.К.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203-376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1,85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Тадыкин П.С.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203-1630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Тохметова Г.Е.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203-1310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Саенко М.П.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203-1309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Горбатенко Г.В.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203-1308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Титюк С.Н.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203-1129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Титюк С.Н.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203-1127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1,76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Даврушов Д.М.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203-1128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2,34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Сансызбаева Х.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203-1086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2,69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Алиева С.Х.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203-1657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Алиева С.Х.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203-1659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Алиева С.Х.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203-1658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Гусейнов О.Ч.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203-1353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Кадыров М.Ш.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203-1327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2,35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Гусейнов А.А.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203-1356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Чедлидзе И.Т.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203-1132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6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Чедлидзе М.Т.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203-1133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Даурбеков И.А.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203-1307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Идирисов М.Ш.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203-1363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Джазаиров-Кахраманов Э.В.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203-1306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Алешкина В.И.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203-1135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3,37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Гусеинов А.Т.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203-1136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Гусеинов С.С.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203-1137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2,47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Гусейнов С.С.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203-1131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Умбаев Х.К.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203-293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Гулахмедов Б.Я.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203-814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2,11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Именов Р.М.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203-1568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Чундукова К.Т.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203-1418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0.1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Алиев Р.Р.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203-1600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Джумадуллаева Г.Ф.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203-1465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Реснянская Л.Д.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203-1118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Махмудов М.Д.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203-812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Гусейнов Ж.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203-261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2,62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Алиев Р.Р.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203-705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3,11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Алиев Р.Р.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203-1601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1,32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Джаубасаров К.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203-932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Скаков Б.С.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203-1338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Лущикова Т.А.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203-1602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Мамедов М.Т.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203-1603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6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Джаубасаров К.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203-269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3,94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Жульфаев И.Б.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203-1642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Гусейнов Ж.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203-899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Чахалов Н.А.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203-1604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1,51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Антипов А.Ф.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203-1571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7,77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Изатов Ж.Ш.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203-1561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Нурматов Н.Т.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203-310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Давыдова Ю.В.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203-1326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Реиз Камил - Оглы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203-864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Сайдулаева Х.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203-318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Джолбасаров К.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203-931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Қаратемір М.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203-309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Сайдулаев Б.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203-317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Сайдулаева Х.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203-316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Санарова Д.Д.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203-1585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 Н.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203-1324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2,24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Сырлыбаева А.А.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203-782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1,42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Халилов А.М.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203-1233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Мирзалимов В.А.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203-677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Байрамова М.И.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203-1258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Жумадилова Г.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203-679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2,33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Баженов С.В.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203-659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1,54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Иманбеков С.М.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203-1413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1,91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Бочкарева Е.Н.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203-1443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Бочкарева Е.Н.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203-1444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Бочкарева Е.Н.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203-1445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Бочкарева Е.Н.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203-1446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Бочкарева Е.Н.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203-1447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Жаббаров Р.Х.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203-1297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Сулеева М.М.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203-1621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Чахаев М.А.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203-1622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1,57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Азалов И.Ж.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203-1226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1,28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Азалоглы Ж.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203-1227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Чахаева Ф.Б.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203-664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2,38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Битюцкий А.В.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203-666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1,19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Магамедов М.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203-665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Иззатова К.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203-667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Гришин С.А.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203-668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Алиев Ю.Ш.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203-1079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0,82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Шамаев О.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203-1077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Караев Р.У.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203-672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Ибишев М.А.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203-680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0,79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Сариева Г.О.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203-1349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Кудайбергенов Н.Н.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203-1374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Сариева Г.О.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203-1350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Кожамкулова С.Х.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203-670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1,09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Жалалиева С.С.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203-671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1,02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Джамалов Ф.Д.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203-1393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Саметов С.М.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203-1341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Гусейнов А.Д.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203-1682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1,46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Цайко В.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203-1681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Цайко В.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203-1680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Гришин А.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203-1679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0.1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Абишева А.С.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203-1381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</w:tc>
      </w:tr>
      <w:tr>
        <w:trPr>
          <w:trHeight w:val="39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Бочкарева Е.Н.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203-1380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9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Бейсенбаева Т.П.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203-1379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Качаева А.С.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203-1241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Джамалкызы Н.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203-1175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1,88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Сайдуллаева Ш.Ю.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203-746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Дурсунова С.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203-681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Айтбаев С.А.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203-1145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Сергибаев М.К.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203-663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1,97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Сисембаева Л.К.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203-662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3,05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Сисенбаева М.Т.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203-661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2,18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Айвазов К.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203-674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1,65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Узунова Х.Б.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203-660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1,97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Кушеров Д.А.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203-675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1,82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Бегиева Г.Б.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203-1578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Абдрахманова А.М.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203-676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2,24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Исмаилов Б.Д.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203-1088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Исмаилова Г.К.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203-1342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Сариева Г.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203-360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Тағашұлы Б.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203-1143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Айтбаев С.А.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203-1144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Юсупов А.Х.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203-1039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Сариева Г.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203-361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5,43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 Н.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203-1547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Байдильдаева М.Н.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203-1431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Есиркепов С.И.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203-115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4,58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Бегиева Г.Б.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203-1577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Билалов Б.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203-1372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4,28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Федотова Л.М.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203-1373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Миразов Е.Т.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203-352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2,93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Мустафаев Р.Б.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203-342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3,04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Мустафаев Р.Б.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203-343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2,82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Сариев И.Б.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203-1163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Нургалиев Д.Р.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203-011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Алиева И.Ш.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203-052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1,22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Малишева А.Т.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203-066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5,15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Джуркабаев И.С.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203-1475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Мусрепов Н.М.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203-703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Тураева К.Р.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203-489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2,52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Узтемиров К.А.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203-808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3,04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Албаев Е.А.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203-1320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Садвакасова Б.Н.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203-1126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4,89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Байрамов И.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203-715 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</w:t>
            </w:r>
          </w:p>
        </w:tc>
      </w:tr>
      <w:tr>
        <w:trPr>
          <w:trHeight w:val="3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Байрамов М.Ш.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203-763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10,81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Злавдинов А.А.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203-1223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Злавдинов А.А.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203-1217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Османов Б.А.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203-1623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Суанбеков Д.А.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203-1570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Байбусунов К.Д.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203-080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2,64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Қаратемір М.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203-103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3,51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Бессолицина К.С.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203-1650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Раисова К.М.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203-078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Амантаева К.К.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203-083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Юсуп К.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203-072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3,12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Албаева К.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203-879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Арбиев К.Т.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203-878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Есеева Р.А.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203-1319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5,12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Алибаев Н.Н.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203-481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2,69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Махмудов М.Д.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203-1336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Албаев А.А.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203-1234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15,22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Ботанов С.Б.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203-906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Далдиев А.С.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203-073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Алиева З.М.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203-704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0,72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Арбиев К.Т.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203-1688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3,01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Оспанов М.А.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203-398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1,56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Нурмаганбетов Н.С.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203-832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Нурузов Р.Т.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203-1355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 М.В.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203-390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1,62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Арбиев К.Т.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203-1558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5,39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Ашляева К.С.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203-1417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Гапонов А.В.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203-1416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Гамидов Р.Ф.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203-1474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Маркова С.Д.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203-1473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</w:tr>
      <w:tr>
        <w:trPr>
          <w:trHeight w:val="37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Ульяшева Т.Г.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203-1476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2,35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Дубинин А.В.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203-076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Гусеинов М.А.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203-389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2,85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Махмудов М.Д.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203-823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Марков Г.Ф.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203-949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Сугуров С.С.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203-392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4,52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Чундукова К.Т.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203-936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Муратова А.А.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203-930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0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Антипов А.Ф.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203-1629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Жиынтығы:828,0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Заңды тұлғалар, ауыл шаруашылық мақсаттағы тауар өндірушілер
</w:t>
            </w:r>
          </w:p>
        </w:tc>
      </w:tr>
      <w:tr>
        <w:trPr>
          <w:trHeight w:val="39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"Өмірұзак &amp; Ко" ЖШС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203-1384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44,24</w:t>
            </w:r>
          </w:p>
        </w:tc>
      </w:tr>
      <w:tr>
        <w:trPr>
          <w:trHeight w:val="39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"Интеграция-Достык" ЖШС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203-922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</w:tr>
      <w:tr>
        <w:trPr>
          <w:trHeight w:val="72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"ДОНСАН" мемлекеттік емес мекеме медицина отралығы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203-1264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72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"ДОНСАН" мемлекеттік емес мекеме медицина отралығы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203-1246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9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"Шахжол" ЖШС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203-935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</w:t>
            </w:r>
          </w:p>
        </w:tc>
      </w:tr>
      <w:tr>
        <w:trPr>
          <w:trHeight w:val="39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"Али" ӨК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203-716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58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 Абай Аланы" ЖШС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203-986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4,17</w:t>
            </w:r>
          </w:p>
        </w:tc>
      </w:tr>
      <w:tr>
        <w:trPr>
          <w:trHeight w:val="58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 Абай Аланы" ЖШС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203-987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4,59</w:t>
            </w:r>
          </w:p>
        </w:tc>
      </w:tr>
      <w:tr>
        <w:trPr>
          <w:trHeight w:val="39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"BAJA" ЖШС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203-1172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39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"Диалог культур" ЖШС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203-306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5,98</w:t>
            </w:r>
          </w:p>
        </w:tc>
      </w:tr>
      <w:tr>
        <w:trPr>
          <w:trHeight w:val="39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"ISKER COMPANY" ЖШС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203-067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</w:tr>
      <w:tr>
        <w:trPr>
          <w:trHeight w:val="39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"AIKFA" (Экфа) ЖШС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203-1106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Жиынтығы:73,6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Ауыл шаруашылығынан өзге мақсаттарға арналған, босалқы жерлер
</w:t>
            </w:r>
          </w:p>
        </w:tc>
      </w:tr>
      <w:tr>
        <w:trPr>
          <w:trHeight w:val="52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"АКСУ" АҚ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203-1624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</w:t>
            </w:r>
          </w:p>
        </w:tc>
      </w:tr>
      <w:tr>
        <w:trPr>
          <w:trHeight w:val="78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 "Қарасай ауданы әкімінің аппараты"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203-1450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51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МКК "Су құбыры және канализация"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203-1012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</w:tr>
      <w:tr>
        <w:trPr>
          <w:trHeight w:val="78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 техникалық-магистральдық байланыс жүйесі және теледидар арнасы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203-476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</w:tr>
      <w:tr>
        <w:trPr>
          <w:trHeight w:val="39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Степанов Н.Н.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203-413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</w:tr>
      <w:tr>
        <w:trPr>
          <w:trHeight w:val="39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Сайдахметова Ш.К.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203-928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9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Матвиенко А.П.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203-1427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45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Джемисбаева Р.С.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203-1451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0,091</w:t>
            </w:r>
          </w:p>
        </w:tc>
      </w:tr>
      <w:tr>
        <w:trPr>
          <w:trHeight w:val="36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Джемисбаева Р.С.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203-1452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0,112</w:t>
            </w:r>
          </w:p>
        </w:tc>
      </w:tr>
      <w:tr>
        <w:trPr>
          <w:trHeight w:val="3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Джемисбаева Р.С.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203-1453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0,112</w:t>
            </w:r>
          </w:p>
        </w:tc>
      </w:tr>
      <w:tr>
        <w:trPr>
          <w:trHeight w:val="36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Джемисбаева Р.С.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203-1454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</w:tr>
      <w:tr>
        <w:trPr>
          <w:trHeight w:val="39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Ахмедова Ш.З.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203-503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9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Алимбеков Е.И.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203-902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</w:tr>
      <w:tr>
        <w:trPr>
          <w:trHeight w:val="39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Мергенбаев Т.С.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203-1506 - 203-1541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Жиынтығы:36, 3</w:t>
            </w:r>
          </w:p>
        </w:tc>
      </w:tr>
      <w:tr>
        <w:trPr>
          <w:trHeight w:val="255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ауданының жер қоры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188,6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Барлығы:1150,0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