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2302" w14:textId="c3f2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талаптарын бекіту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2007 жылғы 28 мамырдағы N 114 қаулысы. Алматы облыстық Әділет департаментінде 2007 жылы 25 маусымда N 1989 тіркелді. Қолданылу мерзімінің аяқталуына байланысты қаулының күші жойылды - Алматы облысы әкімдігінің 2013 жылғы 31 қаңтардағы N 25-а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мерзімінің аяқталуына байланысты қаулының күші жойылды - Алматы облысы әкімдігінің 31.01.2013 N 25-а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27-бабындағы 1-тармағындағы </w:t>
      </w:r>
      <w:r>
        <w:rPr>
          <w:rFonts w:ascii="Times New Roman"/>
          <w:b w:val="false"/>
          <w:i w:val="false"/>
          <w:color w:val="000000"/>
          <w:sz w:val="28"/>
        </w:rPr>
        <w:t>21-3) тармақшасына</w:t>
      </w:r>
      <w:r>
        <w:rPr>
          <w:rFonts w:ascii="Times New Roman"/>
          <w:b w:val="false"/>
          <w:i w:val="false"/>
          <w:color w:val="000000"/>
          <w:sz w:val="28"/>
        </w:rPr>
        <w:t xml:space="preserve"> және Қазақстан Республикасының 2007 жылғы 11 қаңтардағы "Қазақстан Республикасының кейбір заңнамалық актілеріне ақпараттандыру мәселелері бойынша толықтырулар енгізу туралы" </w:t>
      </w:r>
      <w:r>
        <w:rPr>
          <w:rFonts w:ascii="Times New Roman"/>
          <w:b w:val="false"/>
          <w:i w:val="false"/>
          <w:color w:val="000000"/>
          <w:sz w:val="28"/>
        </w:rPr>
        <w:t xml:space="preserve">Заңының </w:t>
      </w:r>
      <w:r>
        <w:rPr>
          <w:rFonts w:ascii="Times New Roman"/>
          <w:b w:val="false"/>
          <w:i w:val="false"/>
          <w:color w:val="000000"/>
          <w:sz w:val="28"/>
        </w:rPr>
        <w:t xml:space="preserve">1 бабындағы 4 тармаққа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талаптарын бекіту ережелері </w:t>
      </w:r>
      <w:r>
        <w:rPr>
          <w:rFonts w:ascii="Times New Roman"/>
          <w:b w:val="false"/>
          <w:i w:val="false"/>
          <w:color w:val="000000"/>
          <w:sz w:val="28"/>
        </w:rPr>
        <w:t xml:space="preserve">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А.Ғ. Баталовқа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алғаш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 м.а.                        В. Долженков</w:t>
      </w:r>
    </w:p>
    <w:bookmarkStart w:name="z5"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2007 жылғы "28" мамырдағы N 144</w:t>
      </w:r>
      <w:r>
        <w:br/>
      </w:r>
      <w:r>
        <w:rPr>
          <w:rFonts w:ascii="Times New Roman"/>
          <w:b w:val="false"/>
          <w:i w:val="false"/>
          <w:color w:val="000000"/>
          <w:sz w:val="28"/>
        </w:rPr>
        <w:t>
"Алматы облысы аумағындағы</w:t>
      </w:r>
      <w:r>
        <w:br/>
      </w:r>
      <w:r>
        <w:rPr>
          <w:rFonts w:ascii="Times New Roman"/>
          <w:b w:val="false"/>
          <w:i w:val="false"/>
          <w:color w:val="000000"/>
          <w:sz w:val="28"/>
        </w:rPr>
        <w:t>
елді мекеннің құрамдас бөліктеріне</w:t>
      </w:r>
      <w:r>
        <w:br/>
      </w:r>
      <w:r>
        <w:rPr>
          <w:rFonts w:ascii="Times New Roman"/>
          <w:b w:val="false"/>
          <w:i w:val="false"/>
          <w:color w:val="000000"/>
          <w:sz w:val="28"/>
        </w:rPr>
        <w:t>
атау беру және атауын қайта өзгерту,</w:t>
      </w:r>
      <w:r>
        <w:br/>
      </w:r>
      <w:r>
        <w:rPr>
          <w:rFonts w:ascii="Times New Roman"/>
          <w:b w:val="false"/>
          <w:i w:val="false"/>
          <w:color w:val="000000"/>
          <w:sz w:val="28"/>
        </w:rPr>
        <w:t>
жер учаскелеріне, ғимараттар</w:t>
      </w:r>
      <w:r>
        <w:br/>
      </w:r>
      <w:r>
        <w:rPr>
          <w:rFonts w:ascii="Times New Roman"/>
          <w:b w:val="false"/>
          <w:i w:val="false"/>
          <w:color w:val="000000"/>
          <w:sz w:val="28"/>
        </w:rPr>
        <w:t>
мен құрылыстарға реттік нөмірлерін</w:t>
      </w:r>
      <w:r>
        <w:br/>
      </w:r>
      <w:r>
        <w:rPr>
          <w:rFonts w:ascii="Times New Roman"/>
          <w:b w:val="false"/>
          <w:i w:val="false"/>
          <w:color w:val="000000"/>
          <w:sz w:val="28"/>
        </w:rPr>
        <w:t>
беру талаптарын бекіту туралы</w:t>
      </w:r>
      <w:r>
        <w:br/>
      </w:r>
      <w:r>
        <w:rPr>
          <w:rFonts w:ascii="Times New Roman"/>
          <w:b w:val="false"/>
          <w:i w:val="false"/>
          <w:color w:val="000000"/>
          <w:sz w:val="28"/>
        </w:rPr>
        <w:t>
ережелері" қаулысымен бекітілген</w:t>
      </w:r>
      <w:r>
        <w:br/>
      </w:r>
      <w:r>
        <w:rPr>
          <w:rFonts w:ascii="Times New Roman"/>
          <w:b w:val="false"/>
          <w:i w:val="false"/>
          <w:color w:val="000000"/>
          <w:sz w:val="28"/>
        </w:rPr>
        <w:t>
қосымша</w:t>
      </w:r>
    </w:p>
    <w:bookmarkEnd w:id="1"/>
    <w:bookmarkStart w:name="z22" w:id="2"/>
    <w:p>
      <w:pPr>
        <w:spacing w:after="0"/>
        <w:ind w:left="0"/>
        <w:jc w:val="left"/>
      </w:pPr>
      <w:r>
        <w:rPr>
          <w:rFonts w:ascii="Times New Roman"/>
          <w:b/>
          <w:i w:val="false"/>
          <w:color w:val="000000"/>
        </w:rPr>
        <w:t xml:space="preserve">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талаптарын бекіту ережелері</w:t>
      </w:r>
    </w:p>
    <w:bookmarkEnd w:id="2"/>
    <w:p>
      <w:pPr>
        <w:spacing w:after="0"/>
        <w:ind w:left="0"/>
        <w:jc w:val="both"/>
      </w:pPr>
      <w:r>
        <w:rPr>
          <w:rFonts w:ascii="Times New Roman"/>
          <w:b w:val="false"/>
          <w:i w:val="false"/>
          <w:color w:val="000000"/>
          <w:sz w:val="28"/>
        </w:rPr>
        <w:t>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талаптарын бекіту ережелері (бұдан әрі - Ережелер) Қазақстан Республикасының 2001 жылғы 23 қаңтардағы "Қазақстан Республикасындағы жергілікті мемлекеттік басқару </w:t>
      </w:r>
      <w:r>
        <w:rPr>
          <w:rFonts w:ascii="Times New Roman"/>
          <w:b w:val="false"/>
          <w:i w:val="false"/>
          <w:color w:val="000000"/>
          <w:sz w:val="28"/>
        </w:rPr>
        <w:t xml:space="preserve">туралы </w:t>
      </w:r>
      <w:r>
        <w:rPr>
          <w:rFonts w:ascii="Times New Roman"/>
          <w:b w:val="false"/>
          <w:i w:val="false"/>
          <w:color w:val="000000"/>
          <w:sz w:val="28"/>
        </w:rPr>
        <w:t>", 2007 жылғы 11 қаңтардағы "Қазақстан Республикасының кейбір заң актілеріне ақпараттандыру мәселелері бойынша өзгерістер мен толықтырулар енгізу </w:t>
      </w:r>
      <w:r>
        <w:rPr>
          <w:rFonts w:ascii="Times New Roman"/>
          <w:b w:val="false"/>
          <w:i w:val="false"/>
          <w:color w:val="000000"/>
          <w:sz w:val="28"/>
        </w:rPr>
        <w:t xml:space="preserve">туралы </w:t>
      </w:r>
      <w:r>
        <w:rPr>
          <w:rFonts w:ascii="Times New Roman"/>
          <w:b w:val="false"/>
          <w:i w:val="false"/>
          <w:color w:val="000000"/>
          <w:sz w:val="28"/>
        </w:rPr>
        <w:t>", 2001 жылғы 16 шілдедегі "Қазақстан Республикасында сәулет, қала құрылысы және құрылыс </w:t>
      </w:r>
      <w:r>
        <w:rPr>
          <w:rFonts w:ascii="Times New Roman"/>
          <w:b w:val="false"/>
          <w:i w:val="false"/>
          <w:color w:val="000000"/>
          <w:sz w:val="28"/>
        </w:rPr>
        <w:t xml:space="preserve">туралы </w:t>
      </w:r>
      <w:r>
        <w:rPr>
          <w:rFonts w:ascii="Times New Roman"/>
          <w:b w:val="false"/>
          <w:i w:val="false"/>
          <w:color w:val="000000"/>
          <w:sz w:val="28"/>
        </w:rPr>
        <w:t>", 1993 жылғы 8 желтоқсандағы "Қазақстан Республикасының әкімшілік-аумақтық құрылысы </w:t>
      </w:r>
      <w:r>
        <w:rPr>
          <w:rFonts w:ascii="Times New Roman"/>
          <w:b w:val="false"/>
          <w:i w:val="false"/>
          <w:color w:val="000000"/>
          <w:sz w:val="28"/>
        </w:rPr>
        <w:t xml:space="preserve">туралы </w:t>
      </w:r>
      <w:r>
        <w:rPr>
          <w:rFonts w:ascii="Times New Roman"/>
          <w:b w:val="false"/>
          <w:i w:val="false"/>
          <w:color w:val="000000"/>
          <w:sz w:val="28"/>
        </w:rPr>
        <w:t>" 1997 жылғы 11 шілдедегі "Қазақстан Республикасындағы тілдер туралы" </w:t>
      </w:r>
      <w:r>
        <w:rPr>
          <w:rFonts w:ascii="Times New Roman"/>
          <w:b w:val="false"/>
          <w:i w:val="false"/>
          <w:color w:val="000000"/>
          <w:sz w:val="28"/>
        </w:rPr>
        <w:t xml:space="preserve">Заңдарының </w:t>
      </w:r>
      <w:r>
        <w:rPr>
          <w:rFonts w:ascii="Times New Roman"/>
          <w:b w:val="false"/>
          <w:i w:val="false"/>
          <w:color w:val="000000"/>
          <w:sz w:val="28"/>
        </w:rPr>
        <w:t>талаптарына сәйкес әзірленген.</w:t>
      </w:r>
    </w:p>
    <w:bookmarkStart w:name="z6" w:id="3"/>
    <w:p>
      <w:pPr>
        <w:spacing w:after="0"/>
        <w:ind w:left="0"/>
        <w:jc w:val="left"/>
      </w:pPr>
      <w:r>
        <w:rPr>
          <w:rFonts w:ascii="Times New Roman"/>
          <w:b/>
          <w:i w:val="false"/>
          <w:color w:val="000000"/>
        </w:rPr>
        <w:t xml:space="preserve"> 
  1-бөлім. Негізгі ережелер 1-тарау. Ережелерде пайдаланылатын түсініктер</w:t>
      </w:r>
    </w:p>
    <w:bookmarkEnd w:id="3"/>
    <w:p>
      <w:pPr>
        <w:spacing w:after="0"/>
        <w:ind w:left="0"/>
        <w:jc w:val="both"/>
      </w:pPr>
      <w:r>
        <w:rPr>
          <w:rFonts w:ascii="Times New Roman"/>
          <w:b w:val="false"/>
          <w:i w:val="false"/>
          <w:color w:val="000000"/>
          <w:sz w:val="28"/>
        </w:rPr>
        <w:t>      1. Осы Ережелерде мынадай түсініктер пайдаланылады:</w:t>
      </w:r>
    </w:p>
    <w:bookmarkStart w:name="z23" w:id="4"/>
    <w:p>
      <w:pPr>
        <w:spacing w:after="0"/>
        <w:ind w:left="0"/>
        <w:jc w:val="both"/>
      </w:pPr>
      <w:r>
        <w:rPr>
          <w:rFonts w:ascii="Times New Roman"/>
          <w:b w:val="false"/>
          <w:i w:val="false"/>
          <w:color w:val="000000"/>
          <w:sz w:val="28"/>
        </w:rPr>
        <w:t>
      мекен-жай - Алматы облысының белгіленген шекарасы шегінде объектінің (жер учаскесінің, ғимараттың, құрылыстың) орналасу орнының (орналасқан жері) жинақталған деректемелерінің белгіленген құрылымдық сипаттамасы;</w:t>
      </w:r>
      <w:r>
        <w:br/>
      </w:r>
      <w:r>
        <w:rPr>
          <w:rFonts w:ascii="Times New Roman"/>
          <w:b w:val="false"/>
          <w:i w:val="false"/>
          <w:color w:val="000000"/>
          <w:sz w:val="28"/>
        </w:rPr>
        <w:t>
</w:t>
      </w:r>
      <w:r>
        <w:rPr>
          <w:rFonts w:ascii="Times New Roman"/>
          <w:b w:val="false"/>
          <w:i w:val="false"/>
          <w:color w:val="000000"/>
          <w:sz w:val="28"/>
        </w:rPr>
        <w:t>
саяжол - екі жағынан ағаштармен, бұталармен, құлпырған өсімдіктермен шектелген жаяу жүргіншілер көшесі немесе жол;</w:t>
      </w:r>
      <w:r>
        <w:br/>
      </w:r>
      <w:r>
        <w:rPr>
          <w:rFonts w:ascii="Times New Roman"/>
          <w:b w:val="false"/>
          <w:i w:val="false"/>
          <w:color w:val="000000"/>
          <w:sz w:val="28"/>
        </w:rPr>
        <w:t>
</w:t>
      </w:r>
      <w:r>
        <w:rPr>
          <w:rFonts w:ascii="Times New Roman"/>
          <w:b w:val="false"/>
          <w:i w:val="false"/>
          <w:color w:val="000000"/>
          <w:sz w:val="28"/>
        </w:rPr>
        <w:t>
желекжол - жаяу жүргіншілер қозғалысы және қысқа мерзімді демалысы үшін тағайындалған және жасалынған екі немесе бір жағынан белінген көгалдандырылған кең жолақ;</w:t>
      </w:r>
      <w:r>
        <w:br/>
      </w:r>
      <w:r>
        <w:rPr>
          <w:rFonts w:ascii="Times New Roman"/>
          <w:b w:val="false"/>
          <w:i w:val="false"/>
          <w:color w:val="000000"/>
          <w:sz w:val="28"/>
        </w:rPr>
        <w:t>
</w:t>
      </w:r>
      <w:r>
        <w:rPr>
          <w:rFonts w:ascii="Times New Roman"/>
          <w:b w:val="false"/>
          <w:i w:val="false"/>
          <w:color w:val="000000"/>
          <w:sz w:val="28"/>
        </w:rPr>
        <w:t>
қосып салынған объектілер - ғимараттар мен құрылыстарда ғимараттардың (құрылыстардың) қасбетін қайта жаңартпай және жеке кіру жасамай ұйымдастырылған объектілер, ғимараттың (құрылыстың) қайта құрылған бөлігінің функционалдық маңызы өзгеруі мүмкін;</w:t>
      </w:r>
      <w:r>
        <w:br/>
      </w:r>
      <w:r>
        <w:rPr>
          <w:rFonts w:ascii="Times New Roman"/>
          <w:b w:val="false"/>
          <w:i w:val="false"/>
          <w:color w:val="000000"/>
          <w:sz w:val="28"/>
        </w:rPr>
        <w:t>
</w:t>
      </w:r>
      <w:r>
        <w:rPr>
          <w:rFonts w:ascii="Times New Roman"/>
          <w:b w:val="false"/>
          <w:i w:val="false"/>
          <w:color w:val="000000"/>
          <w:sz w:val="28"/>
        </w:rPr>
        <w:t>
ғимарат - функционалдық мақсатына қарай адамдардың тұруына немесе ішінде болуына, өндірістік үдерісті орындауға, сондай-ақ материалдық құндылықтарды және тағы басқаларды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ғимараттың жер асты бөлігі болуы мүмкін;</w:t>
      </w:r>
      <w:r>
        <w:br/>
      </w:r>
      <w:r>
        <w:rPr>
          <w:rFonts w:ascii="Times New Roman"/>
          <w:b w:val="false"/>
          <w:i w:val="false"/>
          <w:color w:val="000000"/>
          <w:sz w:val="28"/>
        </w:rPr>
        <w:t>
</w:t>
      </w:r>
      <w:r>
        <w:rPr>
          <w:rFonts w:ascii="Times New Roman"/>
          <w:b w:val="false"/>
          <w:i w:val="false"/>
          <w:color w:val="000000"/>
          <w:sz w:val="28"/>
        </w:rPr>
        <w:t>
инвестор - қолданыстағы заңнамаға сәйкес және (немесе) тартылған қаражаттарды қолданумен көше (өзге де қала құрылысы элементтері) атауларының көрсеткіштерін және ғимараттардың (құрылыстардың) реттік нөмірлерін әзірлеуге және орнатуға ниет білдірген тұлға;</w:t>
      </w:r>
      <w:r>
        <w:br/>
      </w:r>
      <w:r>
        <w:rPr>
          <w:rFonts w:ascii="Times New Roman"/>
          <w:b w:val="false"/>
          <w:i w:val="false"/>
          <w:color w:val="000000"/>
          <w:sz w:val="28"/>
        </w:rPr>
        <w:t>
</w:t>
      </w:r>
      <w:r>
        <w:rPr>
          <w:rFonts w:ascii="Times New Roman"/>
          <w:b w:val="false"/>
          <w:i w:val="false"/>
          <w:color w:val="000000"/>
          <w:sz w:val="28"/>
        </w:rPr>
        <w:t>
қала құрылысы элементінің санаты - функционалдық қала құрылысы нысанын және объектінің (шағын аудан, ғимарат, құрылыс, көпір, көлік айырымы (айналым), фонтан, тас жол, даңғыл, көше, желекжол, саяжол, өту жолы, қысқа көше, тұйық көше және басқалар) ерекшелігін сипаттайтын қала құрылысы элементінің бөлінбес бөлігі;</w:t>
      </w:r>
      <w:r>
        <w:br/>
      </w:r>
      <w:r>
        <w:rPr>
          <w:rFonts w:ascii="Times New Roman"/>
          <w:b w:val="false"/>
          <w:i w:val="false"/>
          <w:color w:val="000000"/>
          <w:sz w:val="28"/>
        </w:rPr>
        <w:t>
</w:t>
      </w:r>
      <w:r>
        <w:rPr>
          <w:rFonts w:ascii="Times New Roman"/>
          <w:b w:val="false"/>
          <w:i w:val="false"/>
          <w:color w:val="000000"/>
          <w:sz w:val="28"/>
        </w:rPr>
        <w:t>
квартал - магистральды көшелермен, қысқа көшелермен бөлінбеген құрылыстың құрылымдық бөлшегі;</w:t>
      </w:r>
      <w:r>
        <w:br/>
      </w:r>
      <w:r>
        <w:rPr>
          <w:rFonts w:ascii="Times New Roman"/>
          <w:b w:val="false"/>
          <w:i w:val="false"/>
          <w:color w:val="000000"/>
          <w:sz w:val="28"/>
        </w:rPr>
        <w:t>
</w:t>
      </w:r>
      <w:r>
        <w:rPr>
          <w:rFonts w:ascii="Times New Roman"/>
          <w:b w:val="false"/>
          <w:i w:val="false"/>
          <w:color w:val="000000"/>
          <w:sz w:val="28"/>
        </w:rPr>
        <w:t>
ландшафты-оңалту аумақтары - қалалық ормандары, орман саябақтар, орман қорғау аймақтары, сутоғандар, ауыл шаруашылығының пайдаланудағы жерлер және іріктелген аумақтарда орналасқан, ашық кеңістік жүйесін қалыптастыратын саябақтармен, бақтармен және желекжолдармен қоса басқа да пайдалы жерлері бар аумақтар;</w:t>
      </w:r>
      <w:r>
        <w:br/>
      </w:r>
      <w:r>
        <w:rPr>
          <w:rFonts w:ascii="Times New Roman"/>
          <w:b w:val="false"/>
          <w:i w:val="false"/>
          <w:color w:val="000000"/>
          <w:sz w:val="28"/>
        </w:rPr>
        <w:t>
</w:t>
      </w:r>
      <w:r>
        <w:rPr>
          <w:rFonts w:ascii="Times New Roman"/>
          <w:b w:val="false"/>
          <w:i w:val="false"/>
          <w:color w:val="000000"/>
          <w:sz w:val="28"/>
        </w:rPr>
        <w:t>
магистральды жолдар - қалалар және басқа елді мекендер арасында көліктік байланыс үшін белгіленген жол;</w:t>
      </w:r>
      <w:r>
        <w:br/>
      </w:r>
      <w:r>
        <w:rPr>
          <w:rFonts w:ascii="Times New Roman"/>
          <w:b w:val="false"/>
          <w:i w:val="false"/>
          <w:color w:val="000000"/>
          <w:sz w:val="28"/>
        </w:rPr>
        <w:t>
</w:t>
      </w:r>
      <w:r>
        <w:rPr>
          <w:rFonts w:ascii="Times New Roman"/>
          <w:b w:val="false"/>
          <w:i w:val="false"/>
          <w:color w:val="000000"/>
          <w:sz w:val="28"/>
        </w:rPr>
        <w:t>
шағын аудан - қаланы қалыптастыратын көшелермен бөлінбеген шекарада, не болмаса қоныстану, не болмаса өндірістік, не болмаса ландшафты-оңалту аумағы болып табылатын құрылыстың құрылымдық-жоспарлау элементі;</w:t>
      </w:r>
      <w:r>
        <w:br/>
      </w:r>
      <w:r>
        <w:rPr>
          <w:rFonts w:ascii="Times New Roman"/>
          <w:b w:val="false"/>
          <w:i w:val="false"/>
          <w:color w:val="000000"/>
          <w:sz w:val="28"/>
        </w:rPr>
        <w:t>
</w:t>
      </w:r>
      <w:r>
        <w:rPr>
          <w:rFonts w:ascii="Times New Roman"/>
          <w:b w:val="false"/>
          <w:i w:val="false"/>
          <w:color w:val="000000"/>
          <w:sz w:val="28"/>
        </w:rPr>
        <w:t>
атаулар - шағын аудандарға, даңғылдарға, желекжолдарға, көшелерге, алаңдарға, қалалық және селолық елді мекендердің өзге де құрылымдық элементтерге берілген, оларды білу және тану үшін қызмет ететін жеке атаулар;</w:t>
      </w:r>
      <w:r>
        <w:br/>
      </w:r>
      <w:r>
        <w:rPr>
          <w:rFonts w:ascii="Times New Roman"/>
          <w:b w:val="false"/>
          <w:i w:val="false"/>
          <w:color w:val="000000"/>
          <w:sz w:val="28"/>
        </w:rPr>
        <w:t>
</w:t>
      </w:r>
      <w:r>
        <w:rPr>
          <w:rFonts w:ascii="Times New Roman"/>
          <w:b w:val="false"/>
          <w:i w:val="false"/>
          <w:color w:val="000000"/>
          <w:sz w:val="28"/>
        </w:rPr>
        <w:t>
ономастикалық комиссия - географиялық объектілердің атауына және олардың атауларын өзгертуге бірыңғай көзқарас қалыптастыру, топонимикалық атауларды қолдану мен есепке алуды ретке келтіру, Қазақстан Республикасының тарихи-мәдени мұрасының құрамдас бөлігі ретінде тарихи атауларды қалпына келтіру, сақтау жөніндегі ұсыныстарды әзірлейтін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сәулет органы - сәулет және қала құрылысы саласын реттеуді жүзеге асыруға әкімдікпен уәкілеттік берілген жергілікті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тілдерді дамыту органы - тілдерді дамыту саласын реттеуді жүзеге асыруға және ономастикалық комиссия қызметін үйлестіруге әкімшілік-аумақтық бірлікке сәйкес әкімдіктен уәкілеттілік берілген, жергілікті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өту жолы - көлік құралдарын тұрғын үй және қоғамдық ғимараттарға, мекемелерге, кәсіпорындарға және екі көше арасындағы (екі "т" тәрізді қысқа көшелер құрайды) көліктік байланысты қамтамасыз ететін ауданішілік, шағын ауданішілік, кварталішілік қалалық және кенттік құрылыс объектілеріне өтуін қамтамасыз ететін негізгі немесе екінші дәрежелі өту жолы;</w:t>
      </w:r>
      <w:r>
        <w:br/>
      </w:r>
      <w:r>
        <w:rPr>
          <w:rFonts w:ascii="Times New Roman"/>
          <w:b w:val="false"/>
          <w:i w:val="false"/>
          <w:color w:val="000000"/>
          <w:sz w:val="28"/>
        </w:rPr>
        <w:t>
</w:t>
      </w:r>
      <w:r>
        <w:rPr>
          <w:rFonts w:ascii="Times New Roman"/>
          <w:b w:val="false"/>
          <w:i w:val="false"/>
          <w:color w:val="000000"/>
          <w:sz w:val="28"/>
        </w:rPr>
        <w:t>
объектінің реттік нөмірі - объектінің мекен-жай құрылымының элементі: атауы (көше, шағын аудан және басқалар) бар объектілерге берілетін әріптер және (немесе) бөлшектер қосылу мүмкіндігімен бірізділік цифрдан тұратын объектінің жай нөмірі.</w:t>
      </w:r>
      <w:r>
        <w:br/>
      </w:r>
      <w:r>
        <w:rPr>
          <w:rFonts w:ascii="Times New Roman"/>
          <w:b w:val="false"/>
          <w:i w:val="false"/>
          <w:color w:val="000000"/>
          <w:sz w:val="28"/>
        </w:rPr>
        <w:t>
</w:t>
      </w:r>
      <w:r>
        <w:rPr>
          <w:rFonts w:ascii="Times New Roman"/>
          <w:b w:val="false"/>
          <w:i w:val="false"/>
          <w:color w:val="000000"/>
          <w:sz w:val="28"/>
        </w:rPr>
        <w:t>
жапсаржай объектілері - ғимаратқа, құрылысқа жапсаржай салынған қосымша орын-жай салу жолымен ғимараттарда және құрылыстарда ұйымдастырылған, сонымен қатар, ереже бойынша өздігінен функционалдық маңызы бар объектілер;</w:t>
      </w:r>
      <w:r>
        <w:br/>
      </w:r>
      <w:r>
        <w:rPr>
          <w:rFonts w:ascii="Times New Roman"/>
          <w:b w:val="false"/>
          <w:i w:val="false"/>
          <w:color w:val="000000"/>
          <w:sz w:val="28"/>
        </w:rPr>
        <w:t>
</w:t>
      </w:r>
      <w:r>
        <w:rPr>
          <w:rFonts w:ascii="Times New Roman"/>
          <w:b w:val="false"/>
          <w:i w:val="false"/>
          <w:color w:val="000000"/>
          <w:sz w:val="28"/>
        </w:rPr>
        <w:t>
түбегейлі жоспарлау жобасы - құрылыстың сәулеттік - кеңістік және инженерлік-экономикалық шешімін айқындау мақсатында қалалардың және басқа елді мекендердің бас жоспары негізінде жеке бөліктері үшін әзірленген жоба;</w:t>
      </w:r>
      <w:r>
        <w:br/>
      </w:r>
      <w:r>
        <w:rPr>
          <w:rFonts w:ascii="Times New Roman"/>
          <w:b w:val="false"/>
          <w:i w:val="false"/>
          <w:color w:val="000000"/>
          <w:sz w:val="28"/>
        </w:rPr>
        <w:t>
</w:t>
      </w:r>
      <w:r>
        <w:rPr>
          <w:rFonts w:ascii="Times New Roman"/>
          <w:b w:val="false"/>
          <w:i w:val="false"/>
          <w:color w:val="000000"/>
          <w:sz w:val="28"/>
        </w:rPr>
        <w:t>
өндірістік аумақ - өнеркәсіптік кәсіпорындарды және солармен байланысты объектілерді орналастыруға арналған аумақ, тәжірибелік өндірістермен бірге ғылыми мекемелердің, коммуналдық-қоймалық объектілердің, сыртқы көлік құрылыстарының, қаладан тысқары және қала төңірегіндегі құрылыстардың кешені;</w:t>
      </w:r>
      <w:r>
        <w:br/>
      </w:r>
      <w:r>
        <w:rPr>
          <w:rFonts w:ascii="Times New Roman"/>
          <w:b w:val="false"/>
          <w:i w:val="false"/>
          <w:color w:val="000000"/>
          <w:sz w:val="28"/>
        </w:rPr>
        <w:t>
</w:t>
      </w:r>
      <w:r>
        <w:rPr>
          <w:rFonts w:ascii="Times New Roman"/>
          <w:b w:val="false"/>
          <w:i w:val="false"/>
          <w:color w:val="000000"/>
          <w:sz w:val="28"/>
        </w:rPr>
        <w:t>
даңғыл - жалпы қалалық маңызы бар магистральды жол немесе магистральды көше;</w:t>
      </w:r>
      <w:r>
        <w:br/>
      </w:r>
      <w:r>
        <w:rPr>
          <w:rFonts w:ascii="Times New Roman"/>
          <w:b w:val="false"/>
          <w:i w:val="false"/>
          <w:color w:val="000000"/>
          <w:sz w:val="28"/>
        </w:rPr>
        <w:t>
</w:t>
      </w:r>
      <w:r>
        <w:rPr>
          <w:rFonts w:ascii="Times New Roman"/>
          <w:b w:val="false"/>
          <w:i w:val="false"/>
          <w:color w:val="000000"/>
          <w:sz w:val="28"/>
        </w:rPr>
        <w:t>
бақ - саябақ - қала, кент немесе селоның қоныстану аумағында ұйымдастырылған және үштен он гектарға дейінгі ауданымен халықтың бұқаралық демалуына арналған тұйық шекаралармен анықталған жалпы қолданыстағы оқшауланған көгалдандырылған аумақ;</w:t>
      </w:r>
      <w:r>
        <w:br/>
      </w:r>
      <w:r>
        <w:rPr>
          <w:rFonts w:ascii="Times New Roman"/>
          <w:b w:val="false"/>
          <w:i w:val="false"/>
          <w:color w:val="000000"/>
          <w:sz w:val="28"/>
        </w:rPr>
        <w:t>
</w:t>
      </w:r>
      <w:r>
        <w:rPr>
          <w:rFonts w:ascii="Times New Roman"/>
          <w:b w:val="false"/>
          <w:i w:val="false"/>
          <w:color w:val="000000"/>
          <w:sz w:val="28"/>
        </w:rPr>
        <w:t>
санитарлық-қорғаныш аймағы - арнаулы мақсаттағы аймақтарды, сондай-ақ өнеркәсіп орындары мен елді мекендегі басқа да өндірістік, коммуналдық және қоймалық объектілерді жақын маңдағы қоныстану аумақтарынан, тұрғын үй-азаматтық мақсаттағы ғимараттардан және құрылыстардан оларға қолайсыз факторлардың әсер етуін әлсірету мақсатында бөліп тұратын аумақ;</w:t>
      </w:r>
      <w:r>
        <w:br/>
      </w:r>
      <w:r>
        <w:rPr>
          <w:rFonts w:ascii="Times New Roman"/>
          <w:b w:val="false"/>
          <w:i w:val="false"/>
          <w:color w:val="000000"/>
          <w:sz w:val="28"/>
        </w:rPr>
        <w:t>
</w:t>
      </w:r>
      <w:r>
        <w:rPr>
          <w:rFonts w:ascii="Times New Roman"/>
          <w:b w:val="false"/>
          <w:i w:val="false"/>
          <w:color w:val="000000"/>
          <w:sz w:val="28"/>
        </w:rPr>
        <w:t>
қоныстану аумағы - тұрғын, қоғамдық (қоғамдық-іскер) және оңалту аймақтарын, сондай-ақ инженерлік және көлік инфрақұрылымының жекелеген бөліктерін, орналасуы мен қызметі арнаулы санитарлық қорғаныш аймақтарын талап етуге әсер етпейтін басқа да объектілерді орналастыруға арналған елді мекен аумағының бөлігі;</w:t>
      </w:r>
      <w:r>
        <w:br/>
      </w:r>
      <w:r>
        <w:rPr>
          <w:rFonts w:ascii="Times New Roman"/>
          <w:b w:val="false"/>
          <w:i w:val="false"/>
          <w:color w:val="000000"/>
          <w:sz w:val="28"/>
        </w:rPr>
        <w:t>
</w:t>
      </w:r>
      <w:r>
        <w:rPr>
          <w:rFonts w:ascii="Times New Roman"/>
          <w:b w:val="false"/>
          <w:i w:val="false"/>
          <w:color w:val="000000"/>
          <w:sz w:val="28"/>
        </w:rPr>
        <w:t>
шағынгүлбақ - қала, кент немесе селоның қоныстану аумағында ұйымдастырылған және үш гектардан аспайтын ауданымен халықтың бұқаралық демалуына арналған тұйық шекаралармен анықталған жалпы қолданыстағы оқшауланған көгалдандырылған аумақ;</w:t>
      </w:r>
      <w:r>
        <w:br/>
      </w:r>
      <w:r>
        <w:rPr>
          <w:rFonts w:ascii="Times New Roman"/>
          <w:b w:val="false"/>
          <w:i w:val="false"/>
          <w:color w:val="000000"/>
          <w:sz w:val="28"/>
        </w:rPr>
        <w:t>
</w:t>
      </w:r>
      <w:r>
        <w:rPr>
          <w:rFonts w:ascii="Times New Roman"/>
          <w:b w:val="false"/>
          <w:i w:val="false"/>
          <w:color w:val="000000"/>
          <w:sz w:val="28"/>
        </w:rPr>
        <w:t>
құрылыс - жасанды кеңістік шекаралары бар және өндірістік үдерістерді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объект (жер үсті, су беті және (немесе) жер асты, су асты). Құрылыс көркемдік-эстетикалық, әшекейлі-қолданбалы не болмаса мемориалды мақсатта болуы мүмкін;</w:t>
      </w:r>
      <w:r>
        <w:br/>
      </w:r>
      <w:r>
        <w:rPr>
          <w:rFonts w:ascii="Times New Roman"/>
          <w:b w:val="false"/>
          <w:i w:val="false"/>
          <w:color w:val="000000"/>
          <w:sz w:val="28"/>
        </w:rPr>
        <w:t>
</w:t>
      </w:r>
      <w:r>
        <w:rPr>
          <w:rFonts w:ascii="Times New Roman"/>
          <w:b w:val="false"/>
          <w:i w:val="false"/>
          <w:color w:val="000000"/>
          <w:sz w:val="28"/>
        </w:rPr>
        <w:t>
тұйық - көлік құралдарын тұрғын үй және қоғамдық ғимараттарға, мекемелерге, кәсіпорындарға және көше арасындағы (бір "т" тәрізді қысқа көшелер құрайды) көліктік байланысты құрамайтын ауданішілік, кварталішілік қалалық құрылыс объектілеріне өтуін қамтамасыз ететін негізгі немесе екінші дәрежелі өту жолы;</w:t>
      </w:r>
      <w:r>
        <w:br/>
      </w:r>
      <w:r>
        <w:rPr>
          <w:rFonts w:ascii="Times New Roman"/>
          <w:b w:val="false"/>
          <w:i w:val="false"/>
          <w:color w:val="000000"/>
          <w:sz w:val="28"/>
        </w:rPr>
        <w:t>
</w:t>
      </w:r>
      <w:r>
        <w:rPr>
          <w:rFonts w:ascii="Times New Roman"/>
          <w:b w:val="false"/>
          <w:i w:val="false"/>
          <w:color w:val="000000"/>
          <w:sz w:val="28"/>
        </w:rPr>
        <w:t>
көрсеткіш - жарық түсіретін, жарықты шағылыстыратын, контрастық объектілерді, материалдарды пайдалана отырып құрылған, азаматтарды сол немесе басқа көше, ғимарат немесе құрылыстың орналасуы туралы ақпараттармен қамтамасыз ету үшін белгіленген түсіндірме жазулары, цифрлары бар геометриялық нысанда белгіленген түрлі-түсті бейне;</w:t>
      </w:r>
      <w:r>
        <w:br/>
      </w:r>
      <w:r>
        <w:rPr>
          <w:rFonts w:ascii="Times New Roman"/>
          <w:b w:val="false"/>
          <w:i w:val="false"/>
          <w:color w:val="000000"/>
          <w:sz w:val="28"/>
        </w:rPr>
        <w:t>
</w:t>
      </w:r>
      <w:r>
        <w:rPr>
          <w:rFonts w:ascii="Times New Roman"/>
          <w:b w:val="false"/>
          <w:i w:val="false"/>
          <w:color w:val="000000"/>
          <w:sz w:val="28"/>
        </w:rPr>
        <w:t>
қаланың бөлігі (қала құрылысының элементі) - алаң, даңғыл, желекжол, көше, қысқа көше, саябақ, тұрғын үй ауданының бағы, шағынгүлбақ және қаланың басқа да құрамдас бөліктері. Осы Ережелерде қаланың бөліктері деп әлеуметтік маңызы бар объектілер (денсаулық сақтау, білім, мәдениет және тағы басқа) айтылуы мүмкін.</w:t>
      </w:r>
    </w:p>
    <w:bookmarkEnd w:id="4"/>
    <w:bookmarkStart w:name="z8" w:id="5"/>
    <w:p>
      <w:pPr>
        <w:spacing w:after="0"/>
        <w:ind w:left="0"/>
        <w:jc w:val="left"/>
      </w:pPr>
      <w:r>
        <w:rPr>
          <w:rFonts w:ascii="Times New Roman"/>
          <w:b/>
          <w:i w:val="false"/>
          <w:color w:val="000000"/>
        </w:rPr>
        <w:t xml:space="preserve"> 
  2-тарау. Көрсеткіштерді орналастыру және пайдалану, жер учаскелеріне, ғимараттар мен құрылыстарға реттік нөмірлер беру талаптарын, қалалар немесе басқа елді мекеннің құрамдас бөліктеріне атау беру және атауын қайта өзгерту саласында мемлекеттік реттеу</w:t>
      </w:r>
    </w:p>
    <w:bookmarkEnd w:id="5"/>
    <w:bookmarkStart w:name="z52" w:id="6"/>
    <w:p>
      <w:pPr>
        <w:spacing w:after="0"/>
        <w:ind w:left="0"/>
        <w:jc w:val="both"/>
      </w:pPr>
      <w:r>
        <w:rPr>
          <w:rFonts w:ascii="Times New Roman"/>
          <w:b w:val="false"/>
          <w:i w:val="false"/>
          <w:color w:val="000000"/>
          <w:sz w:val="28"/>
        </w:rPr>
        <w:t>
      2. Қаладағы немесе басқа елді мекендердегі аудандарға, көшелерге, даңғылдарға және қаланың өзге де құрамдас бөліктеріне атау беру, жер учаскелеріне, ғимараттарға және құрылыстарға реттік нөмір беру, көрсеткіштерді орнату және пайдалану, оларды ретке келтіруді мына мемлекеттік органдар жүзеге асырады:</w:t>
      </w:r>
    </w:p>
    <w:bookmarkEnd w:id="6"/>
    <w:p>
      <w:pPr>
        <w:spacing w:after="0"/>
        <w:ind w:left="0"/>
        <w:jc w:val="both"/>
      </w:pPr>
      <w:r>
        <w:rPr>
          <w:rFonts w:ascii="Times New Roman"/>
          <w:b w:val="false"/>
          <w:i w:val="false"/>
          <w:color w:val="000000"/>
          <w:sz w:val="28"/>
        </w:rPr>
        <w:t>      1) сәулет органдары;</w:t>
      </w:r>
      <w:r>
        <w:br/>
      </w:r>
      <w:r>
        <w:rPr>
          <w:rFonts w:ascii="Times New Roman"/>
          <w:b w:val="false"/>
          <w:i w:val="false"/>
          <w:color w:val="000000"/>
          <w:sz w:val="28"/>
        </w:rPr>
        <w:t>
      2) тілдерді дамыту органдары.</w:t>
      </w:r>
    </w:p>
    <w:bookmarkStart w:name="z53" w:id="7"/>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Алматы облысы әкімдігінің 2008 жылғы 8 шілдедегі N </w:t>
      </w:r>
      <w:r>
        <w:rPr>
          <w:rFonts w:ascii="Times New Roman"/>
          <w:b w:val="false"/>
          <w:i w:val="false"/>
          <w:color w:val="000000"/>
          <w:sz w:val="28"/>
        </w:rPr>
        <w:t xml:space="preserve">142 </w:t>
      </w:r>
      <w:r>
        <w:rPr>
          <w:rFonts w:ascii="Times New Roman"/>
          <w:b w:val="false"/>
          <w:i w:val="false"/>
          <w:color w:val="ff0000"/>
          <w:sz w:val="28"/>
        </w:rPr>
        <w:t>қаулысымен)</w:t>
      </w:r>
    </w:p>
    <w:bookmarkEnd w:id="7"/>
    <w:bookmarkStart w:name="z54" w:id="8"/>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Алматы облысы әкімдігінің 2008 жылғы 8 шілдедегі N </w:t>
      </w:r>
      <w:r>
        <w:rPr>
          <w:rFonts w:ascii="Times New Roman"/>
          <w:b w:val="false"/>
          <w:i w:val="false"/>
          <w:color w:val="000000"/>
          <w:sz w:val="28"/>
        </w:rPr>
        <w:t xml:space="preserve">142 </w:t>
      </w:r>
      <w:r>
        <w:rPr>
          <w:rFonts w:ascii="Times New Roman"/>
          <w:b w:val="false"/>
          <w:i w:val="false"/>
          <w:color w:val="ff0000"/>
          <w:sz w:val="28"/>
        </w:rPr>
        <w:t>қаулысымен)</w:t>
      </w:r>
    </w:p>
    <w:bookmarkEnd w:id="8"/>
    <w:bookmarkStart w:name="z9" w:id="9"/>
    <w:p>
      <w:pPr>
        <w:spacing w:after="0"/>
        <w:ind w:left="0"/>
        <w:jc w:val="left"/>
      </w:pPr>
      <w:r>
        <w:rPr>
          <w:rFonts w:ascii="Times New Roman"/>
          <w:b/>
          <w:i w:val="false"/>
          <w:color w:val="000000"/>
        </w:rPr>
        <w:t xml:space="preserve"> 
  3-тарау. Алматы облысының қалалары мен басқа елді мекендерінің аудандарына, шағын аудандарына, көшелеріне, даңғылдарына және басқа да құрамдас бөліктеріне атау беру (қайта атау), олардың атауларының транскрипцияларын өзгерту тәртібі</w:t>
      </w:r>
    </w:p>
    <w:bookmarkEnd w:id="9"/>
    <w:bookmarkStart w:name="z55" w:id="10"/>
    <w:p>
      <w:pPr>
        <w:spacing w:after="0"/>
        <w:ind w:left="0"/>
        <w:jc w:val="both"/>
      </w:pPr>
      <w:r>
        <w:rPr>
          <w:rFonts w:ascii="Times New Roman"/>
          <w:b w:val="false"/>
          <w:i w:val="false"/>
          <w:color w:val="000000"/>
          <w:sz w:val="28"/>
        </w:rPr>
        <w:t>
      5. Қазақстан Республикасында әкімшілік-аумақтық құрылысы туралы заңнамамен белгіленген тәртіпте Алматы облысының облыстық және аудандық маңызы бар қалалар (бұдан әрі - қалалар) және басқа елді мекендер бөліктерінің атаулары оларды бөлуге және оларды кеңістікте тануды қамтамасыз ету үшін беріледі.</w:t>
      </w:r>
      <w:r>
        <w:br/>
      </w:r>
      <w:r>
        <w:rPr>
          <w:rFonts w:ascii="Times New Roman"/>
          <w:b w:val="false"/>
          <w:i w:val="false"/>
          <w:color w:val="000000"/>
          <w:sz w:val="28"/>
        </w:rPr>
        <w:t>
</w:t>
      </w:r>
      <w:r>
        <w:rPr>
          <w:rFonts w:ascii="Times New Roman"/>
          <w:b w:val="false"/>
          <w:i w:val="false"/>
          <w:color w:val="000000"/>
          <w:sz w:val="28"/>
        </w:rPr>
        <w:t>
6. Атау беру мынадай кезеңдермен жүргізіледі:</w:t>
      </w:r>
      <w:r>
        <w:br/>
      </w:r>
      <w:r>
        <w:rPr>
          <w:rFonts w:ascii="Times New Roman"/>
          <w:b w:val="false"/>
          <w:i w:val="false"/>
          <w:color w:val="000000"/>
          <w:sz w:val="28"/>
        </w:rPr>
        <w:t>
      1) Сәулет органы тілдерді дамыту органына қаланың немесе басқа елді мекен атаулары берілмеген, не болмаса кеңістік орналасу элементтері сызбасының қосымшасы мен атаулары ұқсас бөліктерінің тізбесін жібереді. Аталған тізбемен бірге сәулет органы сол жерлерде орналасқан жылжымайтын мүлік объектілерін (олар бар болған жағдайда) бұзуға байланысты жойылған көшелердің тізбесін ұсынады;</w:t>
      </w:r>
      <w:r>
        <w:br/>
      </w:r>
      <w:r>
        <w:rPr>
          <w:rFonts w:ascii="Times New Roman"/>
          <w:b w:val="false"/>
          <w:i w:val="false"/>
          <w:color w:val="000000"/>
          <w:sz w:val="28"/>
        </w:rPr>
        <w:t>
      2) тілдерді дамыту органы Алматы облысының елді мекендері мен қаланың құрамдас бөліктерін атау (қайта атау) немесе транскрипциясын өзгерту мәселесіне байланысты келіп түскен ұсыныстарды қарап, ономастикалық комиссия отырысының (отырыстарының) қарауына ұсынады;</w:t>
      </w:r>
      <w:r>
        <w:br/>
      </w:r>
      <w:r>
        <w:rPr>
          <w:rFonts w:ascii="Times New Roman"/>
          <w:b w:val="false"/>
          <w:i w:val="false"/>
          <w:color w:val="000000"/>
          <w:sz w:val="28"/>
        </w:rPr>
        <w:t>
      3) ономастикалық комиссия отырыста қаралған мәселелер бойынша ұйғарым жасап, аудан, қала, облыс әкімдіктеріне елді мекен, қаланың құрамдас бөліктеріне байланысты нысандарды атау (қайта атау) туралы ұсыныстар енгізеді;</w:t>
      </w:r>
      <w:r>
        <w:br/>
      </w:r>
      <w:r>
        <w:rPr>
          <w:rFonts w:ascii="Times New Roman"/>
          <w:b w:val="false"/>
          <w:i w:val="false"/>
          <w:color w:val="000000"/>
          <w:sz w:val="28"/>
        </w:rPr>
        <w:t>
      4) аудан немесе қала әкімдіктері ономастикалық комиссия ұсынған қалалар және Алматы облысының басқа елді мекендердің құрамдас бөліктерін атау мәселелерімен келісіп мәслихат қарауына енгізеді, не болмаса ұсыныстарды қабылдамай, тілдерді дамыту органына кері қайтарады.</w:t>
      </w:r>
      <w:r>
        <w:br/>
      </w:r>
      <w:r>
        <w:rPr>
          <w:rFonts w:ascii="Times New Roman"/>
          <w:b w:val="false"/>
          <w:i w:val="false"/>
          <w:color w:val="000000"/>
          <w:sz w:val="28"/>
        </w:rPr>
        <w:t>
      5) қала немесе аудан мәслихаты әкімдіктің қала және елді мекендерге, қаланың құрамдас бөліктеріне атау беру жөніндегі шешімімен келіседі және қала және елді мекендер бөліктеріне атауды бекітеді, не болмаса әкімдіктің шешімін қабылдамай, материалдарды әкімдікке қайтарады;</w:t>
      </w:r>
      <w:r>
        <w:br/>
      </w:r>
      <w:r>
        <w:rPr>
          <w:rFonts w:ascii="Times New Roman"/>
          <w:b w:val="false"/>
          <w:i w:val="false"/>
          <w:color w:val="000000"/>
          <w:sz w:val="28"/>
        </w:rPr>
        <w:t>
      6) қала немесе аудан мәслихаты мен әкімдігінің қала және елді мекендер бөліктеріне атау беру (қайта атау) туралы шешімдері қала құрылысы бөліктерінің кеңістік ережесі сұлбасының міндетті қосымшасы мен оның шекараларының нақты анықтамасы бар мүдделі мемлекеттік органдарға және басқа да ұйымдарға жеткізіледі.</w:t>
      </w:r>
      <w:r>
        <w:br/>
      </w:r>
      <w:r>
        <w:rPr>
          <w:rFonts w:ascii="Times New Roman"/>
          <w:b w:val="false"/>
          <w:i w:val="false"/>
          <w:color w:val="000000"/>
          <w:sz w:val="28"/>
        </w:rPr>
        <w:t>
</w:t>
      </w:r>
      <w:r>
        <w:rPr>
          <w:rFonts w:ascii="Times New Roman"/>
          <w:b w:val="false"/>
          <w:i w:val="false"/>
          <w:color w:val="000000"/>
          <w:sz w:val="28"/>
        </w:rPr>
        <w:t>
7. Қаланың және елді мекеннің бір бөлігіне бірнеше атау беруге жол берілмейді. Бұрылыстары отыз градустан жоғары болған жағдайларда даңғылдардан (көшелер, қысқа көшелер, өту жолдары) басқа, мұндай жағдайларда қала бөлігінің бұрылыс орындарына оқшауланған атау беруге жол берілмейді.</w:t>
      </w:r>
      <w:r>
        <w:br/>
      </w:r>
      <w:r>
        <w:rPr>
          <w:rFonts w:ascii="Times New Roman"/>
          <w:b w:val="false"/>
          <w:i w:val="false"/>
          <w:color w:val="000000"/>
          <w:sz w:val="28"/>
        </w:rPr>
        <w:t>
      Бір санаттағы қала құрылысының бірнеше бөліктеріне бір атау беруге жол берілмейді.</w:t>
      </w:r>
      <w:r>
        <w:br/>
      </w:r>
      <w:r>
        <w:rPr>
          <w:rFonts w:ascii="Times New Roman"/>
          <w:b w:val="false"/>
          <w:i w:val="false"/>
          <w:color w:val="000000"/>
          <w:sz w:val="28"/>
        </w:rPr>
        <w:t>
</w:t>
      </w:r>
      <w:r>
        <w:rPr>
          <w:rFonts w:ascii="Times New Roman"/>
          <w:b w:val="false"/>
          <w:i w:val="false"/>
          <w:color w:val="000000"/>
          <w:sz w:val="28"/>
        </w:rPr>
        <w:t>
8. Қала құрылысы элементі (даңғыл, көше) табиғи бөгеулермен (өзендер, жырақтар және тағы басқалар) қиылысқан жағдайда қалыптасқан учаскеге жеке атау беруге жол беріледі.</w:t>
      </w:r>
      <w:r>
        <w:br/>
      </w:r>
      <w:r>
        <w:rPr>
          <w:rFonts w:ascii="Times New Roman"/>
          <w:b w:val="false"/>
          <w:i w:val="false"/>
          <w:color w:val="000000"/>
          <w:sz w:val="28"/>
        </w:rPr>
        <w:t>
</w:t>
      </w:r>
      <w:r>
        <w:rPr>
          <w:rFonts w:ascii="Times New Roman"/>
          <w:b w:val="false"/>
          <w:i w:val="false"/>
          <w:color w:val="000000"/>
          <w:sz w:val="28"/>
        </w:rPr>
        <w:t>
9. Қаланың және жеке елді мекен аумақтарын кезең-кезеңімен игерген жағдайда қала құрылысы элементін оқшауланған, атаулары қисынды байланысқан, осы қала құрылысы элементінің уақыт ішінде іс жүзінде қалыптасу және салыну кезеңіне сәйкес келетін жекелеген учаскелерге білуге жол беріледі.</w:t>
      </w:r>
    </w:p>
    <w:bookmarkEnd w:id="10"/>
    <w:bookmarkStart w:name="z7" w:id="11"/>
    <w:p>
      <w:pPr>
        <w:spacing w:after="0"/>
        <w:ind w:left="0"/>
        <w:jc w:val="left"/>
      </w:pPr>
      <w:r>
        <w:rPr>
          <w:rFonts w:ascii="Times New Roman"/>
          <w:b/>
          <w:i w:val="false"/>
          <w:color w:val="000000"/>
        </w:rPr>
        <w:t xml:space="preserve"> 
2-бөлім. Алматы облысының қалалары және басқа елді мекендерінің жер учаскелеріне, ғимараттарына және құрылыстарына реттік нөмір беру, көрсеткіштер орнату және пайдалану</w:t>
      </w:r>
    </w:p>
    <w:bookmarkEnd w:id="11"/>
    <w:bookmarkStart w:name="z60" w:id="12"/>
    <w:p>
      <w:pPr>
        <w:spacing w:after="0"/>
        <w:ind w:left="0"/>
        <w:jc w:val="both"/>
      </w:pPr>
      <w:r>
        <w:rPr>
          <w:rFonts w:ascii="Times New Roman"/>
          <w:b w:val="false"/>
          <w:i w:val="false"/>
          <w:color w:val="000000"/>
          <w:sz w:val="28"/>
        </w:rPr>
        <w:t>
      10. Шағын аудандардың, көшелердің, ғимараттардың, құрылыстардың және қалалар мен басқа елді мекендердің басқа да объектілерінің орналасуын (орналасқан жері) анықтаудың бірыңғай жүйесі жер учаскелеріне, ғимараттарға және құрылыстарға реттік нөмір беру, көрсеткіштер орнату және пайдалану Алматы облысының аумақтарында қалыптастыру үшін тағайындалған.</w:t>
      </w:r>
      <w:r>
        <w:br/>
      </w:r>
      <w:r>
        <w:rPr>
          <w:rFonts w:ascii="Times New Roman"/>
          <w:b w:val="false"/>
          <w:i w:val="false"/>
          <w:color w:val="000000"/>
          <w:sz w:val="28"/>
        </w:rPr>
        <w:t>
</w:t>
      </w:r>
      <w:r>
        <w:rPr>
          <w:rFonts w:ascii="Times New Roman"/>
          <w:b w:val="false"/>
          <w:i w:val="false"/>
          <w:color w:val="000000"/>
          <w:sz w:val="28"/>
        </w:rPr>
        <w:t>
11. Алматы облысының аумағында орналасқан әрбір жер учаскесі, ғимараттар мен құрылыстардың өздерінің бірегей мекен-жайы болуы керек.</w:t>
      </w:r>
      <w:r>
        <w:br/>
      </w:r>
      <w:r>
        <w:rPr>
          <w:rFonts w:ascii="Times New Roman"/>
          <w:b w:val="false"/>
          <w:i w:val="false"/>
          <w:color w:val="000000"/>
          <w:sz w:val="28"/>
        </w:rPr>
        <w:t>
</w:t>
      </w:r>
      <w:r>
        <w:rPr>
          <w:rFonts w:ascii="Times New Roman"/>
          <w:b w:val="false"/>
          <w:i w:val="false"/>
          <w:color w:val="000000"/>
          <w:sz w:val="28"/>
        </w:rPr>
        <w:t>
12. Осы Ережелерге сәйкес реттік нөмір берілген жылжымайтын мүлік объектілері:</w:t>
      </w:r>
      <w:r>
        <w:br/>
      </w:r>
      <w:r>
        <w:rPr>
          <w:rFonts w:ascii="Times New Roman"/>
          <w:b w:val="false"/>
          <w:i w:val="false"/>
          <w:color w:val="000000"/>
          <w:sz w:val="28"/>
        </w:rPr>
        <w:t>
      1) жер учаскелері (игерілмеген және құрылыс салынған);</w:t>
      </w:r>
      <w:r>
        <w:br/>
      </w:r>
      <w:r>
        <w:rPr>
          <w:rFonts w:ascii="Times New Roman"/>
          <w:b w:val="false"/>
          <w:i w:val="false"/>
          <w:color w:val="000000"/>
          <w:sz w:val="28"/>
        </w:rPr>
        <w:t>
      2) ғимараттар;</w:t>
      </w:r>
      <w:r>
        <w:br/>
      </w:r>
      <w:r>
        <w:rPr>
          <w:rFonts w:ascii="Times New Roman"/>
          <w:b w:val="false"/>
          <w:i w:val="false"/>
          <w:color w:val="000000"/>
          <w:sz w:val="28"/>
        </w:rPr>
        <w:t>
      3) құрылыстар болып табылады.</w:t>
      </w:r>
      <w:r>
        <w:br/>
      </w:r>
      <w:r>
        <w:rPr>
          <w:rFonts w:ascii="Times New Roman"/>
          <w:b w:val="false"/>
          <w:i w:val="false"/>
          <w:color w:val="000000"/>
          <w:sz w:val="28"/>
        </w:rPr>
        <w:t>
</w:t>
      </w:r>
      <w:r>
        <w:rPr>
          <w:rFonts w:ascii="Times New Roman"/>
          <w:b w:val="false"/>
          <w:i w:val="false"/>
          <w:color w:val="000000"/>
          <w:sz w:val="28"/>
        </w:rPr>
        <w:t>
13. Алматы облысының қалалары мен елді мекендері үйлерінің, ғимараттары мен құрылыстарының қасбеттеріндегі, даңғылдардың, көшелердің, қысқа көшелердің қиылыстарындағы периметрлер бойынша көрсеткіштердің мынадай үлгілері орналасады:</w:t>
      </w:r>
      <w:r>
        <w:br/>
      </w:r>
      <w:r>
        <w:rPr>
          <w:rFonts w:ascii="Times New Roman"/>
          <w:b w:val="false"/>
          <w:i w:val="false"/>
          <w:color w:val="000000"/>
          <w:sz w:val="28"/>
        </w:rPr>
        <w:t>
      Көшелердің атауларының көрсеткіштері;</w:t>
      </w:r>
      <w:r>
        <w:br/>
      </w:r>
      <w:r>
        <w:rPr>
          <w:rFonts w:ascii="Times New Roman"/>
          <w:b w:val="false"/>
          <w:i w:val="false"/>
          <w:color w:val="000000"/>
          <w:sz w:val="28"/>
        </w:rPr>
        <w:t>
      шағын аудандардың атауларының көрсеткіштері;</w:t>
      </w:r>
      <w:r>
        <w:br/>
      </w:r>
      <w:r>
        <w:rPr>
          <w:rFonts w:ascii="Times New Roman"/>
          <w:b w:val="false"/>
          <w:i w:val="false"/>
          <w:color w:val="000000"/>
          <w:sz w:val="28"/>
        </w:rPr>
        <w:t>
      көшелердің қиылыстарында (қиылысу орны) орналасқан көше атауларының бұрыштама көрсеткіштері;</w:t>
      </w:r>
      <w:r>
        <w:br/>
      </w:r>
      <w:r>
        <w:rPr>
          <w:rFonts w:ascii="Times New Roman"/>
          <w:b w:val="false"/>
          <w:i w:val="false"/>
          <w:color w:val="000000"/>
          <w:sz w:val="28"/>
        </w:rPr>
        <w:t>
      ғимараттар, құрылыстардың реттік нөмірлерінің көрсеткіштері.</w:t>
      </w:r>
      <w:r>
        <w:br/>
      </w:r>
      <w:r>
        <w:rPr>
          <w:rFonts w:ascii="Times New Roman"/>
          <w:b w:val="false"/>
          <w:i w:val="false"/>
          <w:color w:val="000000"/>
          <w:sz w:val="28"/>
        </w:rPr>
        <w:t>
</w:t>
      </w:r>
      <w:r>
        <w:rPr>
          <w:rFonts w:ascii="Times New Roman"/>
          <w:b w:val="false"/>
          <w:i w:val="false"/>
          <w:color w:val="000000"/>
          <w:sz w:val="28"/>
        </w:rPr>
        <w:t>
14. Көрсеткіштің типтік нобайлары сәулет органының тілдерді дамыту органдары келісімімен бекітіледі.</w:t>
      </w:r>
      <w:r>
        <w:br/>
      </w:r>
      <w:r>
        <w:rPr>
          <w:rFonts w:ascii="Times New Roman"/>
          <w:b w:val="false"/>
          <w:i w:val="false"/>
          <w:color w:val="000000"/>
          <w:sz w:val="28"/>
        </w:rPr>
        <w:t>
</w:t>
      </w:r>
      <w:r>
        <w:rPr>
          <w:rFonts w:ascii="Times New Roman"/>
          <w:b w:val="false"/>
          <w:i w:val="false"/>
          <w:color w:val="000000"/>
          <w:sz w:val="28"/>
        </w:rPr>
        <w:t>
15. Алматы облысының қалалары мен елді мекендерінің аумағында орналасқан көшелер атауларының бұрыштама көрсеткіштері көшелердің, шағын аудандардың атауларының көрсеткіштері, ғимараттар, құрылыстардың реттік нөмірлерінің көрсеткіштері белгіленген тәртіпте бекітілген Қазақстан Республикасының тілдер туралы заңнамасы талаптарына, техникалық талаптарға, осы Ережелермен белгіленген үлгілік нобайларына міндетті түрде сәйкес болуы керек.</w:t>
      </w:r>
    </w:p>
    <w:bookmarkEnd w:id="12"/>
    <w:bookmarkStart w:name="z11" w:id="13"/>
    <w:p>
      <w:pPr>
        <w:spacing w:after="0"/>
        <w:ind w:left="0"/>
        <w:jc w:val="left"/>
      </w:pPr>
      <w:r>
        <w:rPr>
          <w:rFonts w:ascii="Times New Roman"/>
          <w:b/>
          <w:i w:val="false"/>
          <w:color w:val="000000"/>
        </w:rPr>
        <w:t xml:space="preserve"> 
 4-тарау. Реттік нөмірлер беру талаптары</w:t>
      </w:r>
    </w:p>
    <w:bookmarkEnd w:id="13"/>
    <w:bookmarkStart w:name="z66" w:id="14"/>
    <w:p>
      <w:pPr>
        <w:spacing w:after="0"/>
        <w:ind w:left="0"/>
        <w:jc w:val="both"/>
      </w:pPr>
      <w:r>
        <w:rPr>
          <w:rFonts w:ascii="Times New Roman"/>
          <w:b w:val="false"/>
          <w:i w:val="false"/>
          <w:color w:val="000000"/>
          <w:sz w:val="28"/>
        </w:rPr>
        <w:t>       
16. Ғимараттар, корпустар, құрылымдар, құрылыстар, жер учаскелерінің реттік нөмірлері - цифрлардың ретімен жасалатын әріптер (А,Б,В,Г және тағы басқа есімдік болатын әріптерден басқа мысалы "Я" әріпі), алфавиттердің қазақ әріптерін (Ә, І, Ғ, Қ, Ү, Ұ, Ө, Һ) және айтылуы қиын әріптерді (дыбысталмайтын), не болмаса цифрларға ұқсас әріптерді (О, Ж, З, И, Х, Ц, Ч, Ш, Щ, Ь, Ы, Ъ) қосу мүмкіндігі немесе қосалқы белгісі, қосымша толық цифрлар арқылы тұратын объектілер мекен-жайларының деректемелері.</w:t>
      </w:r>
      <w:r>
        <w:br/>
      </w:r>
      <w:r>
        <w:rPr>
          <w:rFonts w:ascii="Times New Roman"/>
          <w:b w:val="false"/>
          <w:i w:val="false"/>
          <w:color w:val="000000"/>
          <w:sz w:val="28"/>
        </w:rPr>
        <w:t>
</w:t>
      </w:r>
      <w:r>
        <w:rPr>
          <w:rFonts w:ascii="Times New Roman"/>
          <w:b w:val="false"/>
          <w:i w:val="false"/>
          <w:color w:val="000000"/>
          <w:sz w:val="28"/>
        </w:rPr>
        <w:t>
17. Егер бір жер учаскесінде екі және одан да көп бірдей сәулеттік үйлесімін құрайтын немесе бір сәулеттік-құрылыстық кешеннің бөлігі болып табылатын ғимараттар, корпустар, құрылымдар, құрылыстар салынған (бар болса) болса, ғимараттардың, корпустардың, құрылымдардың, құрылыстардың жер учаскелерінің реттік нөмірлеріне әріптер қосылады.</w:t>
      </w:r>
      <w:r>
        <w:br/>
      </w:r>
      <w:r>
        <w:rPr>
          <w:rFonts w:ascii="Times New Roman"/>
          <w:b w:val="false"/>
          <w:i w:val="false"/>
          <w:color w:val="000000"/>
          <w:sz w:val="28"/>
        </w:rPr>
        <w:t>
</w:t>
      </w:r>
      <w:r>
        <w:rPr>
          <w:rFonts w:ascii="Times New Roman"/>
          <w:b w:val="false"/>
          <w:i w:val="false"/>
          <w:color w:val="000000"/>
          <w:sz w:val="28"/>
        </w:rPr>
        <w:t>
18. Егер ғимарат, корпус, құрылым немесе құрылыс квартал ішінде орналасып және ғимараттың, корпустың, құрылымның немесе имараттың бір де қасбеті қалалық магистралға шықпаса ғимараттар, корпустар, құрылымдар, құрылыстар реттік нөміріне бөлшек белгісі арқылы қосымша толық сандар қосылады. Бұл жағдайда негізгі реттік нөмір болып ғимараттың, корпустың, құрылымның, құрылыстың нөмірленуіне жақын ғимараттың, корпустың, құрылымның, құрылыстың реттік нөмірі қабылданады.</w:t>
      </w:r>
      <w:r>
        <w:br/>
      </w:r>
      <w:r>
        <w:rPr>
          <w:rFonts w:ascii="Times New Roman"/>
          <w:b w:val="false"/>
          <w:i w:val="false"/>
          <w:color w:val="000000"/>
          <w:sz w:val="28"/>
        </w:rPr>
        <w:t>
</w:t>
      </w:r>
      <w:r>
        <w:rPr>
          <w:rFonts w:ascii="Times New Roman"/>
          <w:b w:val="false"/>
          <w:i w:val="false"/>
          <w:color w:val="000000"/>
          <w:sz w:val="28"/>
        </w:rPr>
        <w:t>
19. Ғимараттардың, құрылыстардың және өзге де құрылымдардың мекен-жайларына мынадай міндетті деректемелері: көше атаулары, ғимараттардың, корпустардың немесе құрылымдардың, құрылыстардың реттік нөмірлері болуы керек.</w:t>
      </w:r>
      <w:r>
        <w:br/>
      </w:r>
      <w:r>
        <w:rPr>
          <w:rFonts w:ascii="Times New Roman"/>
          <w:b w:val="false"/>
          <w:i w:val="false"/>
          <w:color w:val="000000"/>
          <w:sz w:val="28"/>
        </w:rPr>
        <w:t>
</w:t>
      </w:r>
      <w:r>
        <w:rPr>
          <w:rFonts w:ascii="Times New Roman"/>
          <w:b w:val="false"/>
          <w:i w:val="false"/>
          <w:color w:val="000000"/>
          <w:sz w:val="28"/>
        </w:rPr>
        <w:t>
20. Жер учаскелеріне мынадай міндетті деректемелер: көше немесе шағын ауданның атауы, жер учаскесінің реттік нөмірі кіретін шартты мекен-жай болуы керек.</w:t>
      </w:r>
      <w:r>
        <w:br/>
      </w:r>
      <w:r>
        <w:rPr>
          <w:rFonts w:ascii="Times New Roman"/>
          <w:b w:val="false"/>
          <w:i w:val="false"/>
          <w:color w:val="000000"/>
          <w:sz w:val="28"/>
        </w:rPr>
        <w:t>
</w:t>
      </w:r>
      <w:r>
        <w:rPr>
          <w:rFonts w:ascii="Times New Roman"/>
          <w:b w:val="false"/>
          <w:i w:val="false"/>
          <w:color w:val="000000"/>
          <w:sz w:val="28"/>
        </w:rPr>
        <w:t>
21. Объект мекен-жайының құрылымы объектінің түрі мен оның орналасқан жерінің географиялық жағдайымен ғимарат, құрылыс, жер учаскесі анықталады.</w:t>
      </w:r>
      <w:r>
        <w:br/>
      </w:r>
      <w:r>
        <w:rPr>
          <w:rFonts w:ascii="Times New Roman"/>
          <w:b w:val="false"/>
          <w:i w:val="false"/>
          <w:color w:val="000000"/>
          <w:sz w:val="28"/>
        </w:rPr>
        <w:t>
</w:t>
      </w:r>
      <w:r>
        <w:rPr>
          <w:rFonts w:ascii="Times New Roman"/>
          <w:b w:val="false"/>
          <w:i w:val="false"/>
          <w:color w:val="000000"/>
          <w:sz w:val="28"/>
        </w:rPr>
        <w:t>
22. Шағын аудандар, өндірістік аумақтар, табиғатты қорғау кешендерінің (тарихи және сәулет ескерткіштерінің жиынтығы) атаулары, реттік нөмірі анықталатын объектінің орналасқан жері тиісті шағын ауданның, өндірістік аймақтық, табиғатты қорғау кешенінің белгіленген шекараларында объект орналасқан жағдайда объектінің мекен-жайына қосылатын болады.</w:t>
      </w:r>
      <w:r>
        <w:br/>
      </w:r>
      <w:r>
        <w:rPr>
          <w:rFonts w:ascii="Times New Roman"/>
          <w:b w:val="false"/>
          <w:i w:val="false"/>
          <w:color w:val="000000"/>
          <w:sz w:val="28"/>
        </w:rPr>
        <w:t>
</w:t>
      </w:r>
      <w:r>
        <w:rPr>
          <w:rFonts w:ascii="Times New Roman"/>
          <w:b w:val="false"/>
          <w:i w:val="false"/>
          <w:color w:val="000000"/>
          <w:sz w:val="28"/>
        </w:rPr>
        <w:t>
23. Даңғылдың, көшенің (қысқа көше, алаң) атауына қатысты объектінің нөмірленуі Алматы облысының қалалары мен елді мекендерінің көшелері атауларының ресми тізіміне және нөмірленетін объектінің және көше-жол желісі элементтерін оңтайлы ұсынуға сәйкес қысқа көшелердің, жолдардың және алаңдардың атауларын нақтылай отырып, даңғылдардың, көшелердің, қысқа жолдардың, алаңдардың ресми мекен-жай сұлбасына сәйкес қабылданады.</w:t>
      </w:r>
      <w:r>
        <w:br/>
      </w:r>
      <w:r>
        <w:rPr>
          <w:rFonts w:ascii="Times New Roman"/>
          <w:b w:val="false"/>
          <w:i w:val="false"/>
          <w:color w:val="000000"/>
          <w:sz w:val="28"/>
        </w:rPr>
        <w:t>
</w:t>
      </w:r>
      <w:r>
        <w:rPr>
          <w:rFonts w:ascii="Times New Roman"/>
          <w:b w:val="false"/>
          <w:i w:val="false"/>
          <w:color w:val="000000"/>
          <w:sz w:val="28"/>
        </w:rPr>
        <w:t>
24. Алматы облысының қалалары және басқа елді мекендер көшелерінің атауларының ресми тізімі және нөмірленетін объектінің және Алматы облысының қалалары және басқа елді мекендер даңғылдарының, көшелерінің, қысқа көшелерінің, алаңдардың және басқа да құрылымдық элементтерінің ресми мекен-жай сұлбасы алаңдардың атаулары электронды түрде құрылады және Алматы облысының қалалары және басқа елді мекендер аумағындағы қала құрылысы объектілерін және элементтерін атау, қайта атау туралы, соның ішінде мұрағат материалдарын пайдалана отырып, облыстық ақпараттық жүйе жүргізу негізінде Алматы облысының Мемлекеттік қала құрылысы Кадастрының базасында облыстық ақпараттық жүйе жүргізу жөніндегі қызметтерді жүзеге асыратын мемлекеттік мекемелер немесе кәсіпорындар жүргізеді.</w:t>
      </w:r>
      <w:r>
        <w:br/>
      </w:r>
      <w:r>
        <w:rPr>
          <w:rFonts w:ascii="Times New Roman"/>
          <w:b w:val="false"/>
          <w:i w:val="false"/>
          <w:color w:val="000000"/>
          <w:sz w:val="28"/>
        </w:rPr>
        <w:t>
</w:t>
      </w:r>
      <w:r>
        <w:rPr>
          <w:rFonts w:ascii="Times New Roman"/>
          <w:b w:val="false"/>
          <w:i w:val="false"/>
          <w:color w:val="000000"/>
          <w:sz w:val="28"/>
        </w:rPr>
        <w:t>
25. Талдықорған қаласының көшелерінің атауларының ресми тізімі және нөмірленетін объектінің және Талдықорған қаласының даңғылдарының, көшелерінің, қысқа көшелерінің, алаңдардың және басқа да құрылымдық элементтерінің ресми мекен-жай сұлбасы алаңдардың атаулары электронды түрде құрылады және Талдықорған қаласының аумағындағы қала құрылысы объектілерін және элементтерін атау, қайта атау туралы, соның ішінде мұрағат материалдарын пайдалана отырып, қалалық ақпараттық жүйе жүргізу негізінде Талдықорған қаласының кадастрлық базасында қалалық ақпараттық жүйе жүргізу жөніндегі қызметтерді жүзеге асыратын мемлекеттік мекемелер немесе кәсіпорындар жүргізеді.</w:t>
      </w:r>
      <w:r>
        <w:br/>
      </w:r>
      <w:r>
        <w:rPr>
          <w:rFonts w:ascii="Times New Roman"/>
          <w:b w:val="false"/>
          <w:i w:val="false"/>
          <w:color w:val="000000"/>
          <w:sz w:val="28"/>
        </w:rPr>
        <w:t>
</w:t>
      </w:r>
      <w:r>
        <w:rPr>
          <w:rFonts w:ascii="Times New Roman"/>
          <w:b w:val="false"/>
          <w:i w:val="false"/>
          <w:color w:val="000000"/>
          <w:sz w:val="28"/>
        </w:rPr>
        <w:t>
26. Жер учаскесінің, ғимараттың, корпустың, құрылымның, құрылыстың реттік нөмірі сәулет органының облыстық ақпараттық жүйе және қалалық ақпараттық жүйе мәліметтерімен объектінің реттік нөмірін алдын ала келісу бойынша жобалауға, не болмаса құрылыс салуға жер телімін бөлу бойынша рұқсат беру құжаттамасын әзірлеу сатысында белгіленеді.</w:t>
      </w:r>
      <w:r>
        <w:br/>
      </w:r>
      <w:r>
        <w:rPr>
          <w:rFonts w:ascii="Times New Roman"/>
          <w:b w:val="false"/>
          <w:i w:val="false"/>
          <w:color w:val="000000"/>
          <w:sz w:val="28"/>
        </w:rPr>
        <w:t>
      Жер учаскесінің, ғимараттың, корпустың, құрылымның, құрылыстың реттік нөмірі сәулет органы жекелеген объектілерді бұзу нәтижесінде қаланың бір бөлігі объектілерінің нөмірленуі оннан артық бірлікке бөлінген (жоғалған) жағдайда өзгертілуі мүмкін.</w:t>
      </w:r>
      <w:r>
        <w:br/>
      </w:r>
      <w:r>
        <w:rPr>
          <w:rFonts w:ascii="Times New Roman"/>
          <w:b w:val="false"/>
          <w:i w:val="false"/>
          <w:color w:val="000000"/>
          <w:sz w:val="28"/>
        </w:rPr>
        <w:t>
</w:t>
      </w:r>
      <w:r>
        <w:rPr>
          <w:rFonts w:ascii="Times New Roman"/>
          <w:b w:val="false"/>
          <w:i w:val="false"/>
          <w:color w:val="000000"/>
          <w:sz w:val="28"/>
        </w:rPr>
        <w:t>
27. Солтүстіктен оңтүстікке қарай құрылыстың үздіксіз үдерісін құрайтын және магистралдарда орналасқан ғимараттарға реттік нөмір беру және нөмірлеу көшенің сол жағы бойынша тақ сандармен және оң жағы бойынша жұп сандармен оңтүстіктен солтүстікке қарай жүргізіледі.</w:t>
      </w:r>
      <w:r>
        <w:br/>
      </w:r>
      <w:r>
        <w:rPr>
          <w:rFonts w:ascii="Times New Roman"/>
          <w:b w:val="false"/>
          <w:i w:val="false"/>
          <w:color w:val="000000"/>
          <w:sz w:val="28"/>
        </w:rPr>
        <w:t>
</w:t>
      </w:r>
      <w:r>
        <w:rPr>
          <w:rFonts w:ascii="Times New Roman"/>
          <w:b w:val="false"/>
          <w:i w:val="false"/>
          <w:color w:val="000000"/>
          <w:sz w:val="28"/>
        </w:rPr>
        <w:t>
28. Шығыстан бастысқа қарай құрылыстың үздіксіз үдерісін құрайтын және магистралдарда орналасқан ғимараттарға (үйлерге) реттік нөмір беру және нөмірлеу көшенің сол жағы бойынша тақ сандармен және оң жағы бойынша жұп сандармен батыстан шығысқа қарай жүргізіледі.</w:t>
      </w:r>
      <w:r>
        <w:br/>
      </w:r>
      <w:r>
        <w:rPr>
          <w:rFonts w:ascii="Times New Roman"/>
          <w:b w:val="false"/>
          <w:i w:val="false"/>
          <w:color w:val="000000"/>
          <w:sz w:val="28"/>
        </w:rPr>
        <w:t>
</w:t>
      </w:r>
      <w:r>
        <w:rPr>
          <w:rFonts w:ascii="Times New Roman"/>
          <w:b w:val="false"/>
          <w:i w:val="false"/>
          <w:color w:val="000000"/>
          <w:sz w:val="28"/>
        </w:rPr>
        <w:t>
29. Әртүрлі санаттағы көшелердің қиылысында орналасқан ғимараттарға магистралды көшелердің сыныптамасына сәйкес жоғары санаттағы көше бойынша реттік нөмір беріледі.</w:t>
      </w:r>
      <w:r>
        <w:br/>
      </w:r>
      <w:r>
        <w:rPr>
          <w:rFonts w:ascii="Times New Roman"/>
          <w:b w:val="false"/>
          <w:i w:val="false"/>
          <w:color w:val="000000"/>
          <w:sz w:val="28"/>
        </w:rPr>
        <w:t>
</w:t>
      </w:r>
      <w:r>
        <w:rPr>
          <w:rFonts w:ascii="Times New Roman"/>
          <w:b w:val="false"/>
          <w:i w:val="false"/>
          <w:color w:val="000000"/>
          <w:sz w:val="28"/>
        </w:rPr>
        <w:t>
30. Санаттары тең көшелердің қиылысында орналасқан ғимараттарға ғимараттың қасбеті шығатын болса қала орталығына бағытталған көше бойынша реттік нөмір беріледі. Егер бұрышқа бір ғимараттың екі теңмағыналық қасбеті шықса жүргіншіге қаланың орталығына бағытталған көше бойынша реттік нөмір беріледі. Егер ғимараттың бас қасбеті ауланың ішінде болса реттік нөмір ғимарат созылған бойы көше бойынша беріледі.</w:t>
      </w:r>
      <w:r>
        <w:br/>
      </w:r>
      <w:r>
        <w:rPr>
          <w:rFonts w:ascii="Times New Roman"/>
          <w:b w:val="false"/>
          <w:i w:val="false"/>
          <w:color w:val="000000"/>
          <w:sz w:val="28"/>
        </w:rPr>
        <w:t>
</w:t>
      </w:r>
      <w:r>
        <w:rPr>
          <w:rFonts w:ascii="Times New Roman"/>
          <w:b w:val="false"/>
          <w:i w:val="false"/>
          <w:color w:val="000000"/>
          <w:sz w:val="28"/>
        </w:rPr>
        <w:t>
31. Алаң периметрін құрайтын ғимараттарға реттік нөмір беру орталық жақтан бас магистральдан бастап сағат тілі бойынша жүргізіледі. Егер бұрыштағы ғимарат қасбетке ие болса және жанасқан көше бойымен ұзындығы едәуір болған жағдайда оны нөмірлеу алаң бойынша емес, көше бойынша жүргізіледі.</w:t>
      </w:r>
      <w:r>
        <w:br/>
      </w:r>
      <w:r>
        <w:rPr>
          <w:rFonts w:ascii="Times New Roman"/>
          <w:b w:val="false"/>
          <w:i w:val="false"/>
          <w:color w:val="000000"/>
          <w:sz w:val="28"/>
        </w:rPr>
        <w:t>
</w:t>
      </w:r>
      <w:r>
        <w:rPr>
          <w:rFonts w:ascii="Times New Roman"/>
          <w:b w:val="false"/>
          <w:i w:val="false"/>
          <w:color w:val="000000"/>
          <w:sz w:val="28"/>
        </w:rPr>
        <w:t>
32. Осы аумақта орналасқан ғимараттар, құрылыстарды нөмірлеуді жүзеге асыруға қатысты негізгі ғимарат жер учаскесінің аумағында анықталады. Негізгі ғимараттың реттік нөмірі көшелердің белгіленген жіктелуі ескеріліп анықталады.</w:t>
      </w:r>
      <w:r>
        <w:br/>
      </w:r>
      <w:r>
        <w:rPr>
          <w:rFonts w:ascii="Times New Roman"/>
          <w:b w:val="false"/>
          <w:i w:val="false"/>
          <w:color w:val="000000"/>
          <w:sz w:val="28"/>
        </w:rPr>
        <w:t>
</w:t>
      </w:r>
      <w:r>
        <w:rPr>
          <w:rFonts w:ascii="Times New Roman"/>
          <w:b w:val="false"/>
          <w:i w:val="false"/>
          <w:color w:val="000000"/>
          <w:sz w:val="28"/>
        </w:rPr>
        <w:t>
33. Жер учаскесінің аумағында орналасқан өзге де ғимараттарға, құрылыстарға, негізгі ғимараттың нөмірі және Ережелерге сәйкес корпустың немесе құрылымның қосымша нөмірі беріледі. "корпус" немесе "құрылым" көрсеткіштері қажет болған жағдайда ғимараттың орналасқан жер учаскесі аумағының функционалдық пайдалануын ескеріп, ғимараттардың функционалдық мақсатына және жақын орналасқан ғимараттарды нөмірлеуге байланысты анықталады.</w:t>
      </w:r>
      <w:r>
        <w:br/>
      </w:r>
      <w:r>
        <w:rPr>
          <w:rFonts w:ascii="Times New Roman"/>
          <w:b w:val="false"/>
          <w:i w:val="false"/>
          <w:color w:val="000000"/>
          <w:sz w:val="28"/>
        </w:rPr>
        <w:t>
</w:t>
      </w:r>
      <w:r>
        <w:rPr>
          <w:rFonts w:ascii="Times New Roman"/>
          <w:b w:val="false"/>
          <w:i w:val="false"/>
          <w:color w:val="000000"/>
          <w:sz w:val="28"/>
        </w:rPr>
        <w:t>
34. Ғимараттарды нөмірлеу бас ғимараттың орналасуын ескеріп, жер учаскесінің аумағына бас кіре берісінен басталады.</w:t>
      </w:r>
      <w:r>
        <w:br/>
      </w:r>
      <w:r>
        <w:rPr>
          <w:rFonts w:ascii="Times New Roman"/>
          <w:b w:val="false"/>
          <w:i w:val="false"/>
          <w:color w:val="000000"/>
          <w:sz w:val="28"/>
        </w:rPr>
        <w:t>
</w:t>
      </w:r>
      <w:r>
        <w:rPr>
          <w:rFonts w:ascii="Times New Roman"/>
          <w:b w:val="false"/>
          <w:i w:val="false"/>
          <w:color w:val="000000"/>
          <w:sz w:val="28"/>
        </w:rPr>
        <w:t>
35. Жеке немесе заңды тұлғаға меншік, жалдау немесе өзге де заттай құқығында тиесілі жер учаскесінде қосымша бір немесе бірнеше жылжымайтын мүлік объектілерін салған жағдайда корпустың немесе құрылымның қосымша нөмірін қоса әр объектіге реттік нөмір беріледі.</w:t>
      </w:r>
      <w:r>
        <w:br/>
      </w:r>
      <w:r>
        <w:rPr>
          <w:rFonts w:ascii="Times New Roman"/>
          <w:b w:val="false"/>
          <w:i w:val="false"/>
          <w:color w:val="000000"/>
          <w:sz w:val="28"/>
        </w:rPr>
        <w:t>
</w:t>
      </w:r>
      <w:r>
        <w:rPr>
          <w:rFonts w:ascii="Times New Roman"/>
          <w:b w:val="false"/>
          <w:i w:val="false"/>
          <w:color w:val="000000"/>
          <w:sz w:val="28"/>
        </w:rPr>
        <w:t>
36. Тізбектегі нөмірмен (объектілерді тұрғызу) нөмірленген екі ғимараттың, құрылымның арасында орналасқан ғимараттарды, құрылымдарды нөмірлеуді тиісті объектінің төменгі нөмірін осы Ережелерге сәйкес әріп немесе бөлшек қосып жүргізу керек.</w:t>
      </w:r>
      <w:r>
        <w:br/>
      </w:r>
      <w:r>
        <w:rPr>
          <w:rFonts w:ascii="Times New Roman"/>
          <w:b w:val="false"/>
          <w:i w:val="false"/>
          <w:color w:val="000000"/>
          <w:sz w:val="28"/>
        </w:rPr>
        <w:t>
</w:t>
      </w:r>
      <w:r>
        <w:rPr>
          <w:rFonts w:ascii="Times New Roman"/>
          <w:b w:val="false"/>
          <w:i w:val="false"/>
          <w:color w:val="000000"/>
          <w:sz w:val="28"/>
        </w:rPr>
        <w:t>
37. Дербес объектілердің (ғимараттар, құрылыстар) белгілері бар жапсаржай және қосып салынған объектілерге толық санға қосымша бөлшек арқылы негізгі ғимараттың нөміріне қосымша дербес реттік нөмір берілді.</w:t>
      </w:r>
      <w:r>
        <w:br/>
      </w:r>
      <w:r>
        <w:rPr>
          <w:rFonts w:ascii="Times New Roman"/>
          <w:b w:val="false"/>
          <w:i w:val="false"/>
          <w:color w:val="000000"/>
          <w:sz w:val="28"/>
        </w:rPr>
        <w:t>
</w:t>
      </w:r>
      <w:r>
        <w:rPr>
          <w:rFonts w:ascii="Times New Roman"/>
          <w:b w:val="false"/>
          <w:i w:val="false"/>
          <w:color w:val="000000"/>
          <w:sz w:val="28"/>
        </w:rPr>
        <w:t>
38. Қоршауларды, көпірлерді, қазылған шұңқырларды, құдықтарды, жертөлелерге, ауладағы тас жабындарды, жаяужолдарды және осылар тәріздес объектілерді есептемегенде, құрылыстардың ("негізгі құрылыс" болмаған жағдайда) реттік нөмірі "құрыл." Көрсеткіші мен құрылыс нөмірі қосылып беріледі.</w:t>
      </w:r>
      <w:r>
        <w:br/>
      </w:r>
      <w:r>
        <w:rPr>
          <w:rFonts w:ascii="Times New Roman"/>
          <w:b w:val="false"/>
          <w:i w:val="false"/>
          <w:color w:val="000000"/>
          <w:sz w:val="28"/>
        </w:rPr>
        <w:t>
</w:t>
      </w:r>
      <w:r>
        <w:rPr>
          <w:rFonts w:ascii="Times New Roman"/>
          <w:b w:val="false"/>
          <w:i w:val="false"/>
          <w:color w:val="000000"/>
          <w:sz w:val="28"/>
        </w:rPr>
        <w:t>
39. Игерілген, бірақ нөмірленбеген жер учаскелеріне аталған жер учаскесінің шегінде салынған ғимаратқа, құрылысқа нөмір беріледі.</w:t>
      </w:r>
      <w:r>
        <w:br/>
      </w:r>
      <w:r>
        <w:rPr>
          <w:rFonts w:ascii="Times New Roman"/>
          <w:b w:val="false"/>
          <w:i w:val="false"/>
          <w:color w:val="000000"/>
          <w:sz w:val="28"/>
        </w:rPr>
        <w:t>
</w:t>
      </w:r>
      <w:r>
        <w:rPr>
          <w:rFonts w:ascii="Times New Roman"/>
          <w:b w:val="false"/>
          <w:i w:val="false"/>
          <w:color w:val="000000"/>
          <w:sz w:val="28"/>
        </w:rPr>
        <w:t>
40. Жер учаскесіне бір жер учаскесінің аумағы шегінде бірнеше ғимараттар, құрылыстар, басқа да объектілер орналасқан жағдайда жер учаскесіне негізгі ғимараттың, құрылыстың нөмірі беріледі.</w:t>
      </w:r>
      <w:r>
        <w:br/>
      </w:r>
      <w:r>
        <w:rPr>
          <w:rFonts w:ascii="Times New Roman"/>
          <w:b w:val="false"/>
          <w:i w:val="false"/>
          <w:color w:val="000000"/>
          <w:sz w:val="28"/>
        </w:rPr>
        <w:t>
</w:t>
      </w:r>
      <w:r>
        <w:rPr>
          <w:rFonts w:ascii="Times New Roman"/>
          <w:b w:val="false"/>
          <w:i w:val="false"/>
          <w:color w:val="000000"/>
          <w:sz w:val="28"/>
        </w:rPr>
        <w:t>
41.Игерілмеген жер учаскесіне осы Ережелерге сәйкес қарапайым реттік нөмірі беріледі, бұл жағдайда мына талаптарды сақтау қажет: әрбір жер учаскесінің өзінің бірегей реттік нөмірі болуы қажет және жер учаскелеріне реттік нөмір жер учаскелерінің осы немесе басқа қала құрылысы бірлігіне (көше, даңғыл, алаңдар және тағы басқа) қатысты (жапсаржай) негізінде беріледі.</w:t>
      </w:r>
      <w:r>
        <w:br/>
      </w:r>
      <w:r>
        <w:rPr>
          <w:rFonts w:ascii="Times New Roman"/>
          <w:b w:val="false"/>
          <w:i w:val="false"/>
          <w:color w:val="000000"/>
          <w:sz w:val="28"/>
        </w:rPr>
        <w:t>
</w:t>
      </w:r>
      <w:r>
        <w:rPr>
          <w:rFonts w:ascii="Times New Roman"/>
          <w:b w:val="false"/>
          <w:i w:val="false"/>
          <w:color w:val="000000"/>
          <w:sz w:val="28"/>
        </w:rPr>
        <w:t>
42. Нөмірленген игерілмеген жер учаскесінің аумағынан жаңа ғимарат, құрылыс салғанда тұрғызылатын объектіге нөмірлеудің жалпы тәртібін сақтаған жағдайда аталған жер учаскесінің шартты реттік нөмірі беріледі, не болмаса осы Ережелердің талаптарын сақтай отырып, жеке жаңа нөмір беріледі.</w:t>
      </w:r>
      <w:r>
        <w:br/>
      </w:r>
      <w:r>
        <w:rPr>
          <w:rFonts w:ascii="Times New Roman"/>
          <w:b w:val="false"/>
          <w:i w:val="false"/>
          <w:color w:val="000000"/>
          <w:sz w:val="28"/>
        </w:rPr>
        <w:t>
</w:t>
      </w:r>
      <w:r>
        <w:rPr>
          <w:rFonts w:ascii="Times New Roman"/>
          <w:b w:val="false"/>
          <w:i w:val="false"/>
          <w:color w:val="000000"/>
          <w:sz w:val="28"/>
        </w:rPr>
        <w:t>
43. Қайта тұрғызылған ғимараттың (құрылыстың) реттік нөмірі және қолданыстағы объектілердің реттік нөміріне өзгерістер енгізу бөлшекті жоспарлау жобасы, облыстық ақпарат жүйесі және қалалық ақпарат жүйесі деректері негізінде сәулет органымен жүзеге асырылады.</w:t>
      </w:r>
      <w:r>
        <w:br/>
      </w:r>
      <w:r>
        <w:rPr>
          <w:rFonts w:ascii="Times New Roman"/>
          <w:b w:val="false"/>
          <w:i w:val="false"/>
          <w:color w:val="000000"/>
          <w:sz w:val="28"/>
        </w:rPr>
        <w:t>
</w:t>
      </w:r>
      <w:r>
        <w:rPr>
          <w:rFonts w:ascii="Times New Roman"/>
          <w:b w:val="false"/>
          <w:i w:val="false"/>
          <w:color w:val="000000"/>
          <w:sz w:val="28"/>
        </w:rPr>
        <w:t>
44. Мемлекеттік қажеттіліктер үшін жер учаскелерінің алынуына байланысты жүргізілетін қарқынды бұзу аумақтарында жобаланып жатқан ғимараттар мен құрылыстар үшін реттік нөмірлерді резервілеуге жол беріледі.</w:t>
      </w:r>
    </w:p>
    <w:bookmarkEnd w:id="14"/>
    <w:bookmarkStart w:name="z12" w:id="15"/>
    <w:p>
      <w:pPr>
        <w:spacing w:after="0"/>
        <w:ind w:left="0"/>
        <w:jc w:val="left"/>
      </w:pPr>
      <w:r>
        <w:rPr>
          <w:rFonts w:ascii="Times New Roman"/>
          <w:b/>
          <w:i w:val="false"/>
          <w:color w:val="000000"/>
        </w:rPr>
        <w:t xml:space="preserve"> 
 5-тарау. Мекен-жай құрылымының стандарты</w:t>
      </w:r>
    </w:p>
    <w:bookmarkEnd w:id="15"/>
    <w:bookmarkStart w:name="z95" w:id="16"/>
    <w:p>
      <w:pPr>
        <w:spacing w:after="0"/>
        <w:ind w:left="0"/>
        <w:jc w:val="both"/>
      </w:pPr>
      <w:r>
        <w:rPr>
          <w:rFonts w:ascii="Times New Roman"/>
          <w:b w:val="false"/>
          <w:i w:val="false"/>
          <w:color w:val="000000"/>
          <w:sz w:val="28"/>
        </w:rPr>
        <w:t>       
45. Объектінің мекен-жай құрылымы мына талаптарға сай келуі тиіс:</w:t>
      </w:r>
      <w:r>
        <w:br/>
      </w:r>
      <w:r>
        <w:rPr>
          <w:rFonts w:ascii="Times New Roman"/>
          <w:b w:val="false"/>
          <w:i w:val="false"/>
          <w:color w:val="000000"/>
          <w:sz w:val="28"/>
        </w:rPr>
        <w:t>
      мекен-жай деректемелері жазудың қатаң белгіленген тізбектелуі бойынша (жалпыдан меншікке) көрсетіледі;</w:t>
      </w:r>
      <w:r>
        <w:br/>
      </w:r>
      <w:r>
        <w:rPr>
          <w:rFonts w:ascii="Times New Roman"/>
          <w:b w:val="false"/>
          <w:i w:val="false"/>
          <w:color w:val="000000"/>
          <w:sz w:val="28"/>
        </w:rPr>
        <w:t>
      "мекен-жай" терминінен соң ":" (қос нүкте) бөлушіден кейін көрсетілген деректемелерден құралған мәтін бөлігі объектінің мекен-жайы болып табылады;</w:t>
      </w:r>
      <w:r>
        <w:br/>
      </w:r>
      <w:r>
        <w:rPr>
          <w:rFonts w:ascii="Times New Roman"/>
          <w:b w:val="false"/>
          <w:i w:val="false"/>
          <w:color w:val="000000"/>
          <w:sz w:val="28"/>
        </w:rPr>
        <w:t>
      объектінің мекен-жайы мемлекеттік, орыс және (немесе) басқа тілдерде жазылады;</w:t>
      </w:r>
      <w:r>
        <w:br/>
      </w:r>
      <w:r>
        <w:rPr>
          <w:rFonts w:ascii="Times New Roman"/>
          <w:b w:val="false"/>
          <w:i w:val="false"/>
          <w:color w:val="000000"/>
          <w:sz w:val="28"/>
        </w:rPr>
        <w:t>
      объектінің мекен-жайын жазған кезде қала құрылысы элементінің санатын қысқартып жазуға болады:</w:t>
      </w:r>
      <w:r>
        <w:br/>
      </w:r>
      <w:r>
        <w:rPr>
          <w:rFonts w:ascii="Times New Roman"/>
          <w:b w:val="false"/>
          <w:i w:val="false"/>
          <w:color w:val="000000"/>
          <w:sz w:val="28"/>
        </w:rPr>
        <w:t>
      аудан - (ауд.);</w:t>
      </w:r>
      <w:r>
        <w:br/>
      </w:r>
      <w:r>
        <w:rPr>
          <w:rFonts w:ascii="Times New Roman"/>
          <w:b w:val="false"/>
          <w:i w:val="false"/>
          <w:color w:val="000000"/>
          <w:sz w:val="28"/>
        </w:rPr>
        <w:t>
      шағын аудан - (ш. ауд.);</w:t>
      </w:r>
      <w:r>
        <w:br/>
      </w:r>
      <w:r>
        <w:rPr>
          <w:rFonts w:ascii="Times New Roman"/>
          <w:b w:val="false"/>
          <w:i w:val="false"/>
          <w:color w:val="000000"/>
          <w:sz w:val="28"/>
        </w:rPr>
        <w:t>
      алаң - (ал.);</w:t>
      </w:r>
      <w:r>
        <w:br/>
      </w:r>
      <w:r>
        <w:rPr>
          <w:rFonts w:ascii="Times New Roman"/>
          <w:b w:val="false"/>
          <w:i w:val="false"/>
          <w:color w:val="000000"/>
          <w:sz w:val="28"/>
        </w:rPr>
        <w:t>
      тас жол - (тас.ж.);</w:t>
      </w:r>
      <w:r>
        <w:br/>
      </w:r>
      <w:r>
        <w:rPr>
          <w:rFonts w:ascii="Times New Roman"/>
          <w:b w:val="false"/>
          <w:i w:val="false"/>
          <w:color w:val="000000"/>
          <w:sz w:val="28"/>
        </w:rPr>
        <w:t>
      трасса - (тр.);</w:t>
      </w:r>
      <w:r>
        <w:br/>
      </w:r>
      <w:r>
        <w:rPr>
          <w:rFonts w:ascii="Times New Roman"/>
          <w:b w:val="false"/>
          <w:i w:val="false"/>
          <w:color w:val="000000"/>
          <w:sz w:val="28"/>
        </w:rPr>
        <w:t>
      даңғыл - (даңғ.);</w:t>
      </w:r>
      <w:r>
        <w:br/>
      </w:r>
      <w:r>
        <w:rPr>
          <w:rFonts w:ascii="Times New Roman"/>
          <w:b w:val="false"/>
          <w:i w:val="false"/>
          <w:color w:val="000000"/>
          <w:sz w:val="28"/>
        </w:rPr>
        <w:t>
      көше - (к-сі);</w:t>
      </w:r>
      <w:r>
        <w:br/>
      </w:r>
      <w:r>
        <w:rPr>
          <w:rFonts w:ascii="Times New Roman"/>
          <w:b w:val="false"/>
          <w:i w:val="false"/>
          <w:color w:val="000000"/>
          <w:sz w:val="28"/>
        </w:rPr>
        <w:t>
      желекжол - (жел.ж.);</w:t>
      </w:r>
      <w:r>
        <w:br/>
      </w:r>
      <w:r>
        <w:rPr>
          <w:rFonts w:ascii="Times New Roman"/>
          <w:b w:val="false"/>
          <w:i w:val="false"/>
          <w:color w:val="000000"/>
          <w:sz w:val="28"/>
        </w:rPr>
        <w:t>
      сая жол - (сая.ж.);</w:t>
      </w:r>
      <w:r>
        <w:br/>
      </w:r>
      <w:r>
        <w:rPr>
          <w:rFonts w:ascii="Times New Roman"/>
          <w:b w:val="false"/>
          <w:i w:val="false"/>
          <w:color w:val="000000"/>
          <w:sz w:val="28"/>
        </w:rPr>
        <w:t>
      өту жолы - (өту.ж.);</w:t>
      </w:r>
      <w:r>
        <w:br/>
      </w:r>
      <w:r>
        <w:rPr>
          <w:rFonts w:ascii="Times New Roman"/>
          <w:b w:val="false"/>
          <w:i w:val="false"/>
          <w:color w:val="000000"/>
          <w:sz w:val="28"/>
        </w:rPr>
        <w:t>
      қысқа көше - (қыс.к.);</w:t>
      </w:r>
      <w:r>
        <w:br/>
      </w:r>
      <w:r>
        <w:rPr>
          <w:rFonts w:ascii="Times New Roman"/>
          <w:b w:val="false"/>
          <w:i w:val="false"/>
          <w:color w:val="000000"/>
          <w:sz w:val="28"/>
        </w:rPr>
        <w:t>
      тұйық көше - (тұй.к.);</w:t>
      </w:r>
      <w:r>
        <w:br/>
      </w:r>
      <w:r>
        <w:rPr>
          <w:rFonts w:ascii="Times New Roman"/>
          <w:b w:val="false"/>
          <w:i w:val="false"/>
          <w:color w:val="000000"/>
          <w:sz w:val="28"/>
        </w:rPr>
        <w:t>
      объектінің мекен-жайы жазылғанда қала және әкімшілік ауданның атауы көрсетілген мекен-жайды толық мазмұндауға жол беріледі, сондай-ақ қысқартылған түрде: қала (қ.), аудан (ауд.) жазуға жол беріледі;</w:t>
      </w:r>
      <w:r>
        <w:br/>
      </w:r>
      <w:r>
        <w:rPr>
          <w:rFonts w:ascii="Times New Roman"/>
          <w:b w:val="false"/>
          <w:i w:val="false"/>
          <w:color w:val="000000"/>
          <w:sz w:val="28"/>
        </w:rPr>
        <w:t>
      мекен-жайды жазу кезінде қала құрылысы элементінің (шағын ауданы, алаңы, көшесі және тағы басқалар) бекітілген атауы толық көрсетілуі керек.</w:t>
      </w:r>
      <w:r>
        <w:br/>
      </w:r>
      <w:r>
        <w:rPr>
          <w:rFonts w:ascii="Times New Roman"/>
          <w:b w:val="false"/>
          <w:i w:val="false"/>
          <w:color w:val="000000"/>
          <w:sz w:val="28"/>
        </w:rPr>
        <w:t>
      Мысалы:</w:t>
      </w:r>
      <w:r>
        <w:br/>
      </w:r>
      <w:r>
        <w:rPr>
          <w:rFonts w:ascii="Times New Roman"/>
          <w:b w:val="false"/>
          <w:i w:val="false"/>
          <w:color w:val="000000"/>
          <w:sz w:val="28"/>
        </w:rPr>
        <w:t>
      мекен-жайы: Алматы облысы, Талдықорған қ-сы, А.Пушкин к-сі, 110, 51.;</w:t>
      </w:r>
      <w:r>
        <w:br/>
      </w:r>
      <w:r>
        <w:rPr>
          <w:rFonts w:ascii="Times New Roman"/>
          <w:b w:val="false"/>
          <w:i w:val="false"/>
          <w:color w:val="000000"/>
          <w:sz w:val="28"/>
        </w:rPr>
        <w:t>
      мекен-жайы: "Көктем" ш.ауд., 12, 32;</w:t>
      </w:r>
      <w:r>
        <w:br/>
      </w:r>
      <w:r>
        <w:rPr>
          <w:rFonts w:ascii="Times New Roman"/>
          <w:b w:val="false"/>
          <w:i w:val="false"/>
          <w:color w:val="000000"/>
          <w:sz w:val="28"/>
        </w:rPr>
        <w:t>
      мекен-жайы: Потанин к-сі, 31;</w:t>
      </w:r>
      <w:r>
        <w:br/>
      </w:r>
      <w:r>
        <w:rPr>
          <w:rFonts w:ascii="Times New Roman"/>
          <w:b w:val="false"/>
          <w:i w:val="false"/>
          <w:color w:val="000000"/>
          <w:sz w:val="28"/>
        </w:rPr>
        <w:t>
      мекен-жайы: "Юбилейный" ш. ауд., 3 б.</w:t>
      </w:r>
      <w:r>
        <w:br/>
      </w:r>
      <w:r>
        <w:rPr>
          <w:rFonts w:ascii="Times New Roman"/>
          <w:b w:val="false"/>
          <w:i w:val="false"/>
          <w:color w:val="000000"/>
          <w:sz w:val="28"/>
        </w:rPr>
        <w:t>
</w:t>
      </w:r>
      <w:r>
        <w:rPr>
          <w:rFonts w:ascii="Times New Roman"/>
          <w:b w:val="false"/>
          <w:i w:val="false"/>
          <w:color w:val="000000"/>
          <w:sz w:val="28"/>
        </w:rPr>
        <w:t>
46. Қаланың немесе басқа елді мекендердің бірнеше бөліктеріне қатысты бір объектіге бірнеше мекен-жайлар беруге жол берілмейді.</w:t>
      </w:r>
    </w:p>
    <w:bookmarkEnd w:id="16"/>
    <w:bookmarkStart w:name="z13" w:id="17"/>
    <w:p>
      <w:pPr>
        <w:spacing w:after="0"/>
        <w:ind w:left="0"/>
        <w:jc w:val="left"/>
      </w:pPr>
      <w:r>
        <w:rPr>
          <w:rFonts w:ascii="Times New Roman"/>
          <w:b/>
          <w:i w:val="false"/>
          <w:color w:val="000000"/>
        </w:rPr>
        <w:t xml:space="preserve"> 
  6-тарау. Ғимараттар мен құрылыстардың реттік нөмір көрсеткіштерін, көшелер мен шағын аудандар атауларының көрсеткіштерін, көше атауларының бұрыштық көрсеткіштерін орнатуға қойылатын талаптар</w:t>
      </w:r>
    </w:p>
    <w:bookmarkEnd w:id="17"/>
    <w:bookmarkStart w:name="z14" w:id="18"/>
    <w:p>
      <w:pPr>
        <w:spacing w:after="0"/>
        <w:ind w:left="0"/>
        <w:jc w:val="left"/>
      </w:pPr>
      <w:r>
        <w:rPr>
          <w:rFonts w:ascii="Times New Roman"/>
          <w:b/>
          <w:i w:val="false"/>
          <w:color w:val="000000"/>
        </w:rPr>
        <w:t xml:space="preserve"> 
 1. Жалпы талаптар</w:t>
      </w:r>
    </w:p>
    <w:bookmarkEnd w:id="18"/>
    <w:bookmarkStart w:name="z97" w:id="19"/>
    <w:p>
      <w:pPr>
        <w:spacing w:after="0"/>
        <w:ind w:left="0"/>
        <w:jc w:val="both"/>
      </w:pPr>
      <w:r>
        <w:rPr>
          <w:rFonts w:ascii="Times New Roman"/>
          <w:b w:val="false"/>
          <w:i w:val="false"/>
          <w:color w:val="000000"/>
          <w:sz w:val="28"/>
        </w:rPr>
        <w:t xml:space="preserve">       
47 </w:t>
      </w:r>
      <w:r>
        <w:rPr>
          <w:rFonts w:ascii="Times New Roman"/>
          <w:b/>
          <w:i w:val="false"/>
          <w:color w:val="000000"/>
          <w:sz w:val="28"/>
        </w:rPr>
        <w:t xml:space="preserve">. </w:t>
      </w:r>
      <w:r>
        <w:rPr>
          <w:rFonts w:ascii="Times New Roman"/>
          <w:b w:val="false"/>
          <w:i w:val="false"/>
          <w:color w:val="000000"/>
          <w:sz w:val="28"/>
        </w:rPr>
        <w:t>Ғимараттар мен құрылыстардың реттік нөмірлерінің көрсеткіштері, көшелер мен шағын аудандардың атаулары үйлер қасбеттерінде мына тәртіппен орнатылады:</w:t>
      </w:r>
      <w:r>
        <w:br/>
      </w:r>
      <w:r>
        <w:rPr>
          <w:rFonts w:ascii="Times New Roman"/>
          <w:b w:val="false"/>
          <w:i w:val="false"/>
          <w:color w:val="000000"/>
          <w:sz w:val="28"/>
        </w:rPr>
        <w:t>
      1) жаңадан тұрғызылған ғимараттарды пайдалануға тапсыру кезінде:</w:t>
      </w:r>
      <w:r>
        <w:br/>
      </w:r>
      <w:r>
        <w:rPr>
          <w:rFonts w:ascii="Times New Roman"/>
          <w:b w:val="false"/>
          <w:i w:val="false"/>
          <w:color w:val="000000"/>
          <w:sz w:val="28"/>
        </w:rPr>
        <w:t>
      тапсырысшы облыстық ақпарат жүйесі және қалалық ақпарат жүйесі негізінде ғимаратқа (құрылысқа) реттік нөмір беретін сәулет органына өтініш білдіреді және мекен-жай беруге жататын объект географиялық бекітілген (ғимарат, құрылыс) даңғылдың, желек-жолдың, көшенің дұрыс атауын анықтайды;</w:t>
      </w:r>
      <w:r>
        <w:br/>
      </w:r>
      <w:r>
        <w:rPr>
          <w:rFonts w:ascii="Times New Roman"/>
          <w:b w:val="false"/>
          <w:i w:val="false"/>
          <w:color w:val="000000"/>
          <w:sz w:val="28"/>
        </w:rPr>
        <w:t>
      Сәулет органынан алынған мәліметтер негізінде тапсырысшы өз қаражаты есебінен алдын ала келісім бойынша сәулет органымен нобайдың жобалау құжаттамасының құрамына шағын ауданның және (немесе) көше көрсеткішін, ғимараттың (құрылыстың) реттік нөмірінің көрсеткіші ғимараттың (имараттың) реттік нөмірінің көрсеткішін, осы Ережелер талаптарына сәйкес көше, шағын аудандар атауларының көрсеткіштерін дайындау және орнату сәулет органы тілдерді дамыту органымен келісім бойынша жүргізіледі;</w:t>
      </w:r>
      <w:r>
        <w:br/>
      </w:r>
      <w:r>
        <w:rPr>
          <w:rFonts w:ascii="Times New Roman"/>
          <w:b w:val="false"/>
          <w:i w:val="false"/>
          <w:color w:val="000000"/>
          <w:sz w:val="28"/>
        </w:rPr>
        <w:t>
      2) ғимараттар мен құрылыстардың реттік нөмірлерінің, көшелер, шағын аудандардың атаулары өзгерген жағдайда ғимараттардың, құрылыстардың реттік нөмірлерінің тиісті көрсеткіштерін, көшелер, шағын аудандар атауларының көрсеткіштерін және өзге де көрсеткіштерін айырбастауды және орнатуды облыстық және қалалық "Мекен-жайлық тіркелім" ақпарат жүйесі мәліметтері негізінде сәулет органы жүргізеді.</w:t>
      </w:r>
      <w:r>
        <w:br/>
      </w:r>
      <w:r>
        <w:rPr>
          <w:rFonts w:ascii="Times New Roman"/>
          <w:b w:val="false"/>
          <w:i w:val="false"/>
          <w:color w:val="000000"/>
          <w:sz w:val="28"/>
        </w:rPr>
        <w:t>
</w:t>
      </w:r>
      <w:r>
        <w:rPr>
          <w:rFonts w:ascii="Times New Roman"/>
          <w:b w:val="false"/>
          <w:i w:val="false"/>
          <w:color w:val="000000"/>
          <w:sz w:val="28"/>
        </w:rPr>
        <w:t>
48.Ғимараттар, құрылыстардың, көшелер мен шағын аудандар атауларының реттік нөмірлерінің көрсеткіштерін орнату мемлекеттік бюджет қаражаттары, сондай-ақ және инвесторлар қаражаты есебінен жүргізілуі мүмкін.</w:t>
      </w:r>
      <w:r>
        <w:br/>
      </w:r>
      <w:r>
        <w:rPr>
          <w:rFonts w:ascii="Times New Roman"/>
          <w:b w:val="false"/>
          <w:i w:val="false"/>
          <w:color w:val="000000"/>
          <w:sz w:val="28"/>
        </w:rPr>
        <w:t>
</w:t>
      </w:r>
      <w:r>
        <w:rPr>
          <w:rFonts w:ascii="Times New Roman"/>
          <w:b w:val="false"/>
          <w:i w:val="false"/>
          <w:color w:val="000000"/>
          <w:sz w:val="28"/>
        </w:rPr>
        <w:t>
49. Қасбеттерінде көрсеткіштер орнатылған ғимараттарды (құрылыстарды) бұзғанда көрсеткіштің құны ғимаратты (құрылысты) бұзу жөніндегі шығындар құрамына енгізіледі және оның бастамасы бойынша бұзуға жататын ғимарат (құрылыс) белгіленген тәртіппен меншік иесіне (пайдаланушыға, баланс ұстаушыға және инвесторға) қайтарылады.</w:t>
      </w:r>
      <w:r>
        <w:br/>
      </w:r>
      <w:r>
        <w:rPr>
          <w:rFonts w:ascii="Times New Roman"/>
          <w:b w:val="false"/>
          <w:i w:val="false"/>
          <w:color w:val="000000"/>
          <w:sz w:val="28"/>
        </w:rPr>
        <w:t>
</w:t>
      </w:r>
      <w:r>
        <w:rPr>
          <w:rFonts w:ascii="Times New Roman"/>
          <w:b w:val="false"/>
          <w:i w:val="false"/>
          <w:color w:val="000000"/>
          <w:sz w:val="28"/>
        </w:rPr>
        <w:t>
50. Көрсеткіштер жол белгілері, сыртқы жарнама құралдары және олармен тұстамамен бірге бір тіреуішке орнатылмауы тиіс. Көрсеткіштерді бағдаршам тіреуішіне орнатуға жол беріледі.</w:t>
      </w:r>
      <w:r>
        <w:br/>
      </w:r>
      <w:r>
        <w:rPr>
          <w:rFonts w:ascii="Times New Roman"/>
          <w:b w:val="false"/>
          <w:i w:val="false"/>
          <w:color w:val="000000"/>
          <w:sz w:val="28"/>
        </w:rPr>
        <w:t>
</w:t>
      </w:r>
      <w:r>
        <w:rPr>
          <w:rFonts w:ascii="Times New Roman"/>
          <w:b w:val="false"/>
          <w:i w:val="false"/>
          <w:color w:val="000000"/>
          <w:sz w:val="28"/>
        </w:rPr>
        <w:t>
51. Көрсеткіштер тәулік уақытынан тәуелсіз ажыратылуы тиіс.</w:t>
      </w:r>
    </w:p>
    <w:bookmarkEnd w:id="19"/>
    <w:bookmarkStart w:name="z15" w:id="20"/>
    <w:p>
      <w:pPr>
        <w:spacing w:after="0"/>
        <w:ind w:left="0"/>
        <w:jc w:val="left"/>
      </w:pPr>
      <w:r>
        <w:rPr>
          <w:rFonts w:ascii="Times New Roman"/>
          <w:b/>
          <w:i w:val="false"/>
          <w:color w:val="000000"/>
        </w:rPr>
        <w:t xml:space="preserve"> 
 2. Көше атауларының көрсеткіштері</w:t>
      </w:r>
    </w:p>
    <w:bookmarkEnd w:id="20"/>
    <w:bookmarkStart w:name="z102" w:id="21"/>
    <w:p>
      <w:pPr>
        <w:spacing w:after="0"/>
        <w:ind w:left="0"/>
        <w:jc w:val="both"/>
      </w:pPr>
      <w:r>
        <w:rPr>
          <w:rFonts w:ascii="Times New Roman"/>
          <w:b w:val="false"/>
          <w:i w:val="false"/>
          <w:color w:val="000000"/>
          <w:sz w:val="28"/>
        </w:rPr>
        <w:t>       
52. Көше атаулары көрсеткіштерінің мәтіндері Қазақстан Республикасындағы </w:t>
      </w:r>
      <w:r>
        <w:rPr>
          <w:rFonts w:ascii="Times New Roman"/>
          <w:b w:val="false"/>
          <w:i w:val="false"/>
          <w:color w:val="000000"/>
          <w:sz w:val="28"/>
        </w:rPr>
        <w:t xml:space="preserve">тілдер туралы </w:t>
      </w:r>
      <w:r>
        <w:rPr>
          <w:rFonts w:ascii="Times New Roman"/>
          <w:b w:val="false"/>
          <w:i w:val="false"/>
          <w:color w:val="000000"/>
          <w:sz w:val="28"/>
        </w:rPr>
        <w:t>заңнамасы талаптарына сәйкес келуі керек.</w:t>
      </w:r>
      <w:r>
        <w:br/>
      </w:r>
      <w:r>
        <w:rPr>
          <w:rFonts w:ascii="Times New Roman"/>
          <w:b w:val="false"/>
          <w:i w:val="false"/>
          <w:color w:val="000000"/>
          <w:sz w:val="28"/>
        </w:rPr>
        <w:t>
</w:t>
      </w:r>
      <w:r>
        <w:rPr>
          <w:rFonts w:ascii="Times New Roman"/>
          <w:b w:val="false"/>
          <w:i w:val="false"/>
          <w:color w:val="000000"/>
          <w:sz w:val="28"/>
        </w:rPr>
        <w:t>
53. Көше атауларының көрсеткіштері жерден 2,5-тен 3,0 метрге дейінгі биіктікте, қиылысқа шығатын ғимарат немесе құрылыс бұрышынан 25-30 сантиметрге қашықтықта қиылыс жасайтын көшеге шығатын ғимараттар мен құрылыстардың қасбеттерінде орналастырылады.</w:t>
      </w:r>
      <w:r>
        <w:br/>
      </w:r>
      <w:r>
        <w:rPr>
          <w:rFonts w:ascii="Times New Roman"/>
          <w:b w:val="false"/>
          <w:i w:val="false"/>
          <w:color w:val="000000"/>
          <w:sz w:val="28"/>
        </w:rPr>
        <w:t>
</w:t>
      </w:r>
      <w:r>
        <w:rPr>
          <w:rFonts w:ascii="Times New Roman"/>
          <w:b w:val="false"/>
          <w:i w:val="false"/>
          <w:color w:val="000000"/>
          <w:sz w:val="28"/>
        </w:rPr>
        <w:t>
54. Көше атауларының көрсеткіштері үлгілік нобайына тиісті магистральды жолдарға шығатын барлық ғимараттар мен құрылыстардың қасбеттерінде орнатылады.</w:t>
      </w:r>
    </w:p>
    <w:bookmarkEnd w:id="21"/>
    <w:bookmarkStart w:name="z16" w:id="22"/>
    <w:p>
      <w:pPr>
        <w:spacing w:after="0"/>
        <w:ind w:left="0"/>
        <w:jc w:val="left"/>
      </w:pPr>
      <w:r>
        <w:rPr>
          <w:rFonts w:ascii="Times New Roman"/>
          <w:b/>
          <w:i w:val="false"/>
          <w:color w:val="000000"/>
        </w:rPr>
        <w:t xml:space="preserve"> 
 3. Шағын аудандар атауларының көрсеткіштері</w:t>
      </w:r>
    </w:p>
    <w:bookmarkEnd w:id="22"/>
    <w:bookmarkStart w:name="z105" w:id="23"/>
    <w:p>
      <w:pPr>
        <w:spacing w:after="0"/>
        <w:ind w:left="0"/>
        <w:jc w:val="both"/>
      </w:pPr>
      <w:r>
        <w:rPr>
          <w:rFonts w:ascii="Times New Roman"/>
          <w:b w:val="false"/>
          <w:i w:val="false"/>
          <w:color w:val="000000"/>
          <w:sz w:val="28"/>
        </w:rPr>
        <w:t>       
55. Шағын аудандар атауларының көрсеткіштері шағын ауданға жататын және шағын аудандарды шектеп тұратын көше қиылыстарында (қиылыстарда) орналасқан ғимараттар мен құрылыстарға немесе шағын ауданды көшелермен және шағын ауданға шыға берістермен шектеу нәтижесінде пайда болған шартты қиылыстарға орнатылады.</w:t>
      </w:r>
      <w:r>
        <w:br/>
      </w:r>
      <w:r>
        <w:rPr>
          <w:rFonts w:ascii="Times New Roman"/>
          <w:b w:val="false"/>
          <w:i w:val="false"/>
          <w:color w:val="000000"/>
          <w:sz w:val="28"/>
        </w:rPr>
        <w:t>
</w:t>
      </w:r>
      <w:r>
        <w:rPr>
          <w:rFonts w:ascii="Times New Roman"/>
          <w:b w:val="false"/>
          <w:i w:val="false"/>
          <w:color w:val="000000"/>
          <w:sz w:val="28"/>
        </w:rPr>
        <w:t>
56. Шағын аудандар атауларының көрсеткіштері жерден 2,5-тен 3,0 метрге дейінгі биіктікте, қиылысқа шығатын ғимарат немесе құрылыс бұрышынан 25-30 сантиметр қашықтықта қиылыс немесе шартты қиылыс жасайтын көшеге шығатын ғимараттар мен құрылыстардың қасбеттерінде орналастырылады.</w:t>
      </w:r>
      <w:r>
        <w:br/>
      </w:r>
      <w:r>
        <w:rPr>
          <w:rFonts w:ascii="Times New Roman"/>
          <w:b w:val="false"/>
          <w:i w:val="false"/>
          <w:color w:val="000000"/>
          <w:sz w:val="28"/>
        </w:rPr>
        <w:t>
</w:t>
      </w:r>
      <w:r>
        <w:rPr>
          <w:rFonts w:ascii="Times New Roman"/>
          <w:b w:val="false"/>
          <w:i w:val="false"/>
          <w:color w:val="000000"/>
          <w:sz w:val="28"/>
        </w:rPr>
        <w:t>
57. Шағын аудандар атауларының көрсеткіштері магистральды қозғалысы жылдам және реттелген жолдарға, шағын аудандар атаулары көрсеткіштерінің үлгілік нобайына тиісті жалпы қалалық және жалпы аудандық маңызы бар магистральды көшелерге шығатын барлық ғимараттар мен құрылыстардың қасбеттерінде орнатылады.</w:t>
      </w:r>
      <w:r>
        <w:br/>
      </w:r>
      <w:r>
        <w:rPr>
          <w:rFonts w:ascii="Times New Roman"/>
          <w:b w:val="false"/>
          <w:i w:val="false"/>
          <w:color w:val="000000"/>
          <w:sz w:val="28"/>
        </w:rPr>
        <w:t>
</w:t>
      </w:r>
      <w:r>
        <w:rPr>
          <w:rFonts w:ascii="Times New Roman"/>
          <w:b w:val="false"/>
          <w:i w:val="false"/>
          <w:color w:val="000000"/>
          <w:sz w:val="28"/>
        </w:rPr>
        <w:t>
58. Ғимараттар немесе құрылыстар қасбеттерінде шағын аудандардың атауларының көрсеткіштері орнатылған болса, көше атауларының көрсеткіші белгіленбейді.</w:t>
      </w:r>
    </w:p>
    <w:bookmarkEnd w:id="23"/>
    <w:bookmarkStart w:name="z17" w:id="24"/>
    <w:p>
      <w:pPr>
        <w:spacing w:after="0"/>
        <w:ind w:left="0"/>
        <w:jc w:val="left"/>
      </w:pPr>
      <w:r>
        <w:rPr>
          <w:rFonts w:ascii="Times New Roman"/>
          <w:b/>
          <w:i w:val="false"/>
          <w:color w:val="000000"/>
        </w:rPr>
        <w:t xml:space="preserve"> 
 4. Объектілердің реттік нөмірінің көрсеткіштері</w:t>
      </w:r>
    </w:p>
    <w:bookmarkEnd w:id="24"/>
    <w:bookmarkStart w:name="z109" w:id="25"/>
    <w:p>
      <w:pPr>
        <w:spacing w:after="0"/>
        <w:ind w:left="0"/>
        <w:jc w:val="both"/>
      </w:pPr>
      <w:r>
        <w:rPr>
          <w:rFonts w:ascii="Times New Roman"/>
          <w:b w:val="false"/>
          <w:i w:val="false"/>
          <w:color w:val="000000"/>
          <w:sz w:val="28"/>
        </w:rPr>
        <w:t>       
59. Ғимараттың, құрылыстың реттік нөмір көрсеткіші әрбір ғимараттың және құрылыстың қасбетіне көшенің сол жағы бойынша тақ сандармен, жерден 2,5-тен 3,0 метрге дейінгі биіктікте, үй бұрышынан 25-30 сантиметр қашықтықта орналастырылады.</w:t>
      </w:r>
      <w:r>
        <w:br/>
      </w:r>
      <w:r>
        <w:rPr>
          <w:rFonts w:ascii="Times New Roman"/>
          <w:b w:val="false"/>
          <w:i w:val="false"/>
          <w:color w:val="000000"/>
          <w:sz w:val="28"/>
        </w:rPr>
        <w:t>
</w:t>
      </w:r>
      <w:r>
        <w:rPr>
          <w:rFonts w:ascii="Times New Roman"/>
          <w:b w:val="false"/>
          <w:i w:val="false"/>
          <w:color w:val="000000"/>
          <w:sz w:val="28"/>
        </w:rPr>
        <w:t>
60. Егер ғимарат, құрылыстың қасбетінде көше немесе шағын аудан атауының көрсеткіші, ғимарат, құрылыстың реттік нөмірінің көрсеткіші көше немесе шағын аудан атауының көрсеткішінен кейін көлденең осы бойынша орнатылады.</w:t>
      </w:r>
      <w:r>
        <w:br/>
      </w:r>
      <w:r>
        <w:rPr>
          <w:rFonts w:ascii="Times New Roman"/>
          <w:b w:val="false"/>
          <w:i w:val="false"/>
          <w:color w:val="000000"/>
          <w:sz w:val="28"/>
        </w:rPr>
        <w:t>
</w:t>
      </w:r>
      <w:r>
        <w:rPr>
          <w:rFonts w:ascii="Times New Roman"/>
          <w:b w:val="false"/>
          <w:i w:val="false"/>
          <w:color w:val="000000"/>
          <w:sz w:val="28"/>
        </w:rPr>
        <w:t>
61. Шағын аудандар мен кварталдар ішінде ғимараттар немесе құрылыстардың реттік нөмірінің көрсеткіштері ғимараттар немесе құрылыстардың реттік нөмірі көрсеткішінің үлгілік нобайына сәйкес жерден 2,5-тен 3,0 метрге дейінгі биіктікте, үй бұрышынан 25-30 сантиметр қашықтықта, кварталішілік жолға шығатын ғимараттар мен құрылыстардың қасбеттерінің сол жағына орналастырылады.</w:t>
      </w:r>
    </w:p>
    <w:bookmarkEnd w:id="25"/>
    <w:bookmarkStart w:name="z18" w:id="26"/>
    <w:p>
      <w:pPr>
        <w:spacing w:after="0"/>
        <w:ind w:left="0"/>
        <w:jc w:val="left"/>
      </w:pPr>
      <w:r>
        <w:rPr>
          <w:rFonts w:ascii="Times New Roman"/>
          <w:b/>
          <w:i w:val="false"/>
          <w:color w:val="000000"/>
        </w:rPr>
        <w:t xml:space="preserve"> 
 5. Көше атауларының бұрыштық көрсеткіштері</w:t>
      </w:r>
    </w:p>
    <w:bookmarkEnd w:id="26"/>
    <w:p>
      <w:pPr>
        <w:spacing w:after="0"/>
        <w:ind w:left="0"/>
        <w:jc w:val="both"/>
      </w:pPr>
      <w:r>
        <w:rPr>
          <w:rFonts w:ascii="Times New Roman"/>
          <w:b w:val="false"/>
          <w:i w:val="false"/>
          <w:color w:val="000000"/>
          <w:sz w:val="28"/>
        </w:rPr>
        <w:t>      62. Көше қиылыстарында (қиылыстарда) орналасқан көшелер (аншлагтар) атауларының бұрыштық көрсеткіштері көше қиылыстарында (тоғысуларда) орналастырылады және биіктігі 4 метрден аспайтын металл тіректерде орналастырылады.</w:t>
      </w:r>
    </w:p>
    <w:bookmarkStart w:name="z19" w:id="27"/>
    <w:p>
      <w:pPr>
        <w:spacing w:after="0"/>
        <w:ind w:left="0"/>
        <w:jc w:val="left"/>
      </w:pPr>
      <w:r>
        <w:rPr>
          <w:rFonts w:ascii="Times New Roman"/>
          <w:b/>
          <w:i w:val="false"/>
          <w:color w:val="000000"/>
        </w:rPr>
        <w:t xml:space="preserve"> 
 7-тарау. Қосымша талаптар</w:t>
      </w:r>
    </w:p>
    <w:bookmarkEnd w:id="27"/>
    <w:bookmarkStart w:name="z112" w:id="28"/>
    <w:p>
      <w:pPr>
        <w:spacing w:after="0"/>
        <w:ind w:left="0"/>
        <w:jc w:val="both"/>
      </w:pPr>
      <w:r>
        <w:rPr>
          <w:rFonts w:ascii="Times New Roman"/>
          <w:b w:val="false"/>
          <w:i w:val="false"/>
          <w:color w:val="000000"/>
          <w:sz w:val="28"/>
        </w:rPr>
        <w:t>       
63. Жер учаскелеріне, ғимараттарға және құрылыстарға реттік нөмір беру жөніндегі мәліметтер "Мекен-жайлық тіркелім" облыстық ақпарат жүйесі және қалалық ақпарат жүйесі мәліметтер базасында міндетті тіркелуге жатады.</w:t>
      </w:r>
      <w:r>
        <w:br/>
      </w:r>
      <w:r>
        <w:rPr>
          <w:rFonts w:ascii="Times New Roman"/>
          <w:b w:val="false"/>
          <w:i w:val="false"/>
          <w:color w:val="000000"/>
          <w:sz w:val="28"/>
        </w:rPr>
        <w:t>
</w:t>
      </w:r>
      <w:r>
        <w:rPr>
          <w:rFonts w:ascii="Times New Roman"/>
          <w:b w:val="false"/>
          <w:i w:val="false"/>
          <w:color w:val="000000"/>
          <w:sz w:val="28"/>
        </w:rPr>
        <w:t>
64. Реттік нөмірлер уақытша тұрғыдағы объектілерге, жеке тұлғаның меншігіндегі және (немесе) гараж кооперативтерінің, қоғамдардың, қалалардың және басқа елді мекендердің инженерлік инфрақұрылым объектілерінің, бақ және саяжай учаскелерінің құрамына енетін шаруашылық жапсаржайларға, гараждарға берілмейді.</w:t>
      </w:r>
      <w:r>
        <w:br/>
      </w:r>
      <w:r>
        <w:rPr>
          <w:rFonts w:ascii="Times New Roman"/>
          <w:b w:val="false"/>
          <w:i w:val="false"/>
          <w:color w:val="000000"/>
          <w:sz w:val="28"/>
        </w:rPr>
        <w:t>
</w:t>
      </w:r>
      <w:r>
        <w:rPr>
          <w:rFonts w:ascii="Times New Roman"/>
          <w:b w:val="false"/>
          <w:i w:val="false"/>
          <w:color w:val="000000"/>
          <w:sz w:val="28"/>
        </w:rPr>
        <w:t>
65. Уақытша тұрғыдағы объектілердің жеке реттік нөмірі жоқ, бірақ анықтамамен жақын орналасқан объектінің тұрақты реттік нөмірімен олардың орналасқан жері нақтылануы мүмкін.</w:t>
      </w:r>
      <w:r>
        <w:br/>
      </w:r>
      <w:r>
        <w:rPr>
          <w:rFonts w:ascii="Times New Roman"/>
          <w:b w:val="false"/>
          <w:i w:val="false"/>
          <w:color w:val="000000"/>
          <w:sz w:val="28"/>
        </w:rPr>
        <w:t>
</w:t>
      </w:r>
      <w:r>
        <w:rPr>
          <w:rFonts w:ascii="Times New Roman"/>
          <w:b w:val="false"/>
          <w:i w:val="false"/>
          <w:color w:val="000000"/>
          <w:sz w:val="28"/>
        </w:rPr>
        <w:t>
66. Гараж кооперативтерінің, қоғамдардың, бақ және саяжай (бау) учаскелерінің құрамына енетін, тиісті бақ қоғамын құрайтын гараждардың орналасқан жерін анықтау осы кооперативтерді (қоғамды) басқару органының шешімімен белгіленеді, мұнда әрбір объектіге жеке реттік нөмір беріледі. Тиісті басқару органдары болмаған жағдайда жеке нөмірлерді беруді сәулет органдары жүзеге асырады.</w:t>
      </w:r>
      <w:r>
        <w:br/>
      </w:r>
      <w:r>
        <w:rPr>
          <w:rFonts w:ascii="Times New Roman"/>
          <w:b w:val="false"/>
          <w:i w:val="false"/>
          <w:color w:val="000000"/>
          <w:sz w:val="28"/>
        </w:rPr>
        <w:t>
</w:t>
      </w:r>
      <w:r>
        <w:rPr>
          <w:rFonts w:ascii="Times New Roman"/>
          <w:b w:val="false"/>
          <w:i w:val="false"/>
          <w:color w:val="000000"/>
          <w:sz w:val="28"/>
        </w:rPr>
        <w:t>
67. Ұйымдармен әзірлейтін және шығаратын объектілердің реттік нөмірлері туралы мәліметтерді құжаттарда толтырғанда жер учаскелерінің, ғимараттар мен құрылыстардың реттік нөмірлерін өз еркімен жазуға тыйым салынады.</w:t>
      </w:r>
      <w:r>
        <w:br/>
      </w:r>
      <w:r>
        <w:rPr>
          <w:rFonts w:ascii="Times New Roman"/>
          <w:b w:val="false"/>
          <w:i w:val="false"/>
          <w:color w:val="000000"/>
          <w:sz w:val="28"/>
        </w:rPr>
        <w:t>
</w:t>
      </w:r>
      <w:r>
        <w:rPr>
          <w:rFonts w:ascii="Times New Roman"/>
          <w:b w:val="false"/>
          <w:i w:val="false"/>
          <w:color w:val="000000"/>
          <w:sz w:val="28"/>
        </w:rPr>
        <w:t>
68. Қазақстан Республикасындағы тілдер туралы </w:t>
      </w:r>
      <w:r>
        <w:rPr>
          <w:rFonts w:ascii="Times New Roman"/>
          <w:b w:val="false"/>
          <w:i w:val="false"/>
          <w:color w:val="000000"/>
          <w:sz w:val="28"/>
        </w:rPr>
        <w:t xml:space="preserve">заңнамасы </w:t>
      </w:r>
      <w:r>
        <w:rPr>
          <w:rFonts w:ascii="Times New Roman"/>
          <w:b w:val="false"/>
          <w:i w:val="false"/>
          <w:color w:val="000000"/>
          <w:sz w:val="28"/>
        </w:rPr>
        <w:t>және осы Ережелердің талаптары бұзылып ғимараттар мен құрылыстар қасбеттерінде орнатылған көрсеткіштер тапсырысшымен алынып тастауға жатады.</w:t>
      </w:r>
      <w:r>
        <w:br/>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val="false"/>
          <w:i w:val="false"/>
          <w:color w:val="ff0000"/>
          <w:sz w:val="28"/>
        </w:rPr>
        <w:t xml:space="preserve">(алынып тасталды - Алматы облысы әкімдігінің 2008 жылғы 8 шілдедегі N </w:t>
      </w:r>
      <w:r>
        <w:rPr>
          <w:rFonts w:ascii="Times New Roman"/>
          <w:b w:val="false"/>
          <w:i w:val="false"/>
          <w:color w:val="000000"/>
          <w:sz w:val="28"/>
        </w:rPr>
        <w:t xml:space="preserve">142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70. </w:t>
      </w:r>
      <w:r>
        <w:rPr>
          <w:rFonts w:ascii="Times New Roman"/>
          <w:b w:val="false"/>
          <w:i w:val="false"/>
          <w:color w:val="ff0000"/>
          <w:sz w:val="28"/>
        </w:rPr>
        <w:t xml:space="preserve">(алынып тасталды - Алматы облысы әкімдігінің 2008 жылғы 8 шілдедегі N </w:t>
      </w:r>
      <w:r>
        <w:rPr>
          <w:rFonts w:ascii="Times New Roman"/>
          <w:b w:val="false"/>
          <w:i w:val="false"/>
          <w:color w:val="000000"/>
          <w:sz w:val="28"/>
        </w:rPr>
        <w:t xml:space="preserve">142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71. </w:t>
      </w:r>
      <w:r>
        <w:rPr>
          <w:rFonts w:ascii="Times New Roman"/>
          <w:b w:val="false"/>
          <w:i w:val="false"/>
          <w:color w:val="ff0000"/>
          <w:sz w:val="28"/>
        </w:rPr>
        <w:t xml:space="preserve">(алынып тасталды - Алматы облысы әкімдігінің 2008 жылғы 8 шілдедегі N </w:t>
      </w:r>
      <w:r>
        <w:rPr>
          <w:rFonts w:ascii="Times New Roman"/>
          <w:b w:val="false"/>
          <w:i w:val="false"/>
          <w:color w:val="000000"/>
          <w:sz w:val="28"/>
        </w:rPr>
        <w:t xml:space="preserve">142 </w:t>
      </w:r>
      <w:r>
        <w:rPr>
          <w:rFonts w:ascii="Times New Roman"/>
          <w:b w:val="false"/>
          <w:i w:val="false"/>
          <w:color w:val="ff0000"/>
          <w:sz w:val="28"/>
        </w:rPr>
        <w:t>қаулысымен)</w:t>
      </w:r>
    </w:p>
    <w:bookmarkEnd w:id="28"/>
    <w:bookmarkStart w:name="z20" w:id="29"/>
    <w:p>
      <w:pPr>
        <w:spacing w:after="0"/>
        <w:ind w:left="0"/>
        <w:jc w:val="left"/>
      </w:pPr>
      <w:r>
        <w:rPr>
          <w:rFonts w:ascii="Times New Roman"/>
          <w:b/>
          <w:i w:val="false"/>
          <w:color w:val="000000"/>
        </w:rPr>
        <w:t xml:space="preserve"> 
 3-бөлім. Қала құрылысы элементтерінің атаулары немесе объектілердің реттік нөмірі өзгергеннен кейін құқығын куәландыратын және өзге де құжаттарға өзгерістер енгізу тәртібі</w:t>
      </w:r>
    </w:p>
    <w:bookmarkEnd w:id="29"/>
    <w:bookmarkStart w:name="z121" w:id="30"/>
    <w:p>
      <w:pPr>
        <w:spacing w:after="0"/>
        <w:ind w:left="0"/>
        <w:jc w:val="both"/>
      </w:pPr>
      <w:r>
        <w:rPr>
          <w:rFonts w:ascii="Times New Roman"/>
          <w:b w:val="false"/>
          <w:i w:val="false"/>
          <w:color w:val="000000"/>
          <w:sz w:val="28"/>
        </w:rPr>
        <w:t>       
72. Алматы облысының қалалық немесе аудандық мәслихаты мен әкімдігінің белгіленген тәртіпте жарияланған қала құрылысы элементтерін (көшелер, шағын аудандар және тағы басқаларын) қайта атау туралы бірлескен шешімі, сондай-ақ объектілердің реттік нөмірлерін өзгерту туралы сәулет органының шешімі жеке және заңды тұлғалардың оған тиесілі меншікке (шаруашылық жүргізуге, жедел басқару) құқығын куәландыратын құжаттарға, белгіленген тәртіпте өзге де құжаттарға өзгерістер енгізуге ынтагерлік білдіруіне негіз болып табылады.</w:t>
      </w:r>
      <w:r>
        <w:br/>
      </w:r>
      <w:r>
        <w:rPr>
          <w:rFonts w:ascii="Times New Roman"/>
          <w:b w:val="false"/>
          <w:i w:val="false"/>
          <w:color w:val="000000"/>
          <w:sz w:val="28"/>
        </w:rPr>
        <w:t>
</w:t>
      </w:r>
      <w:r>
        <w:rPr>
          <w:rFonts w:ascii="Times New Roman"/>
          <w:b w:val="false"/>
          <w:i w:val="false"/>
          <w:color w:val="000000"/>
          <w:sz w:val="28"/>
        </w:rPr>
        <w:t>
73. Құжаттарға аталған өзгерістерді енгізу тіркеу органында мүлікке қатысты қандай да мәмілелерді тіркеген сәтте жеке және заңды тұлғаның бастамасы бойынша жүзеге асырылады.</w:t>
      </w:r>
    </w:p>
    <w:bookmarkEnd w:id="30"/>
    <w:bookmarkStart w:name="z21" w:id="31"/>
    <w:p>
      <w:pPr>
        <w:spacing w:after="0"/>
        <w:ind w:left="0"/>
        <w:jc w:val="left"/>
      </w:pPr>
      <w:r>
        <w:rPr>
          <w:rFonts w:ascii="Times New Roman"/>
          <w:b/>
          <w:i w:val="false"/>
          <w:color w:val="000000"/>
        </w:rPr>
        <w:t xml:space="preserve"> 
  4-бөлім. Қорытынды ережелер</w:t>
      </w:r>
    </w:p>
    <w:bookmarkEnd w:id="31"/>
    <w:bookmarkStart w:name="z123" w:id="32"/>
    <w:p>
      <w:pPr>
        <w:spacing w:after="0"/>
        <w:ind w:left="0"/>
        <w:jc w:val="both"/>
      </w:pPr>
      <w:r>
        <w:rPr>
          <w:rFonts w:ascii="Times New Roman"/>
          <w:b w:val="false"/>
          <w:i w:val="false"/>
          <w:color w:val="000000"/>
          <w:sz w:val="28"/>
        </w:rPr>
        <w:t>       
74. Осы Ережелер меншік нысанына және ведомстволық керек-жарағына қарамастан жеке және заңды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75. Осы Ережелерде қамтылмаған қатынастар Қазақстан Республикасының қолданыстағы заңнамасымен реттеледі.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