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9df9" w14:textId="e459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жылы Алматы облысындағы ауылдық жерде және қала типіндегі кенттерде мемлекеттік денсаулық сақтау секторы ұйымдарында жұмыс істейтін медицина және фармацевтика қызметкерлеріне коммуналдық кызметтерге және отынға жұмсалған шығындарды өтеу үшін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2007 жылғы 7 маусымдағы N 39-302 шешімі. Алматы облыстық Әділет департаментінде 2007 жылғы 19 шілдеде N 1990 тіркелген.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"Денсаулық сақтау жүйесі туралы" 
</w:t>
      </w:r>
      <w:r>
        <w:rPr>
          <w:rFonts w:ascii="Times New Roman"/>
          <w:b w:val="false"/>
          <w:i w:val="false"/>
          <w:color w:val="000000"/>
          <w:sz w:val="28"/>
        </w:rPr>
        <w:t xml:space="preserve"> Заңының </w:t>
      </w:r>
      <w:r>
        <w:rPr>
          <w:rFonts w:ascii="Times New Roman"/>
          <w:b w:val="false"/>
          <w:i w:val="false"/>
          <w:color w:val="000000"/>
          <w:sz w:val="28"/>
        </w:rPr>
        <w:t>
 51-бабының 3-тармағына сәйкес Алматы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2007 жылы Алматы облысындағы ауылдық жерде және қала типіндегі кенттерде мемлекеттік денсаулық сақтау секторы ұйымдарында жұмыс істейтін медицина және фармацевтика қызметкерлеріне коммуналдық қызметтерге және отынға жұмсалған шығындарды өтеу үшін әлеуметтік көмек 5 есептеу көрсеткіш мөлшерінде көрсетілсін;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халықты жұмыспен қамтуды үйлестіру және әлеуметтік бағдарламалар басқармасына әлеуметтік көмекті төлеуді қамтамасыз ету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ресми түрде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