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b50" w14:textId="351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2006 жылғы 12 желтоқсандағы "Алматы облысының 2007 жылға арналған облыстық бюджеті туралы" N 34-250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25 шілдедегі N 41-308 шешімі. Алматы облыстық Әділет департаментінде 2007 жылғы 3 тамызда N 1991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 - бабының 1 - тармағына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 - бабына,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және Қазақстан Республикасы "2007 жылға арналған республикалық бюджет туралы" Қазақстан Республикасының Заңына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2006 жылғы 12 желтоқсандағы "Алматы облысының 2007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34-250 </w:t>
      </w:r>
      <w:r>
        <w:rPr>
          <w:rFonts w:ascii="Times New Roman"/>
          <w:b w:val="false"/>
          <w:i w:val="false"/>
          <w:color w:val="000000"/>
          <w:sz w:val="28"/>
        </w:rPr>
        <w:t>
 шешіміне (2006 жылғы 26 желтоқсандағы нормативтік құқықтық актілерді мемлекеттік тіркеу тізілімінде 1976 нөмірімен тіркелген, 2007 жылғы 13 қаңтардағы N 6  "Жетісу" газетінде жарияланған, Алматы облыстық мәслихаттың 2007 жылғы 17 қаңтардағы "Алматы облысының 2007 жылға арналған облыстық бюджет туралы" N 34-250 шешіміне өзгерістер мен толықтырулар енгізу туралы" N 
</w:t>
      </w:r>
      <w:r>
        <w:rPr>
          <w:rFonts w:ascii="Times New Roman"/>
          <w:b w:val="false"/>
          <w:i w:val="false"/>
          <w:color w:val="000000"/>
          <w:sz w:val="28"/>
        </w:rPr>
        <w:t xml:space="preserve"> 35-260 </w:t>
      </w:r>
      <w:r>
        <w:rPr>
          <w:rFonts w:ascii="Times New Roman"/>
          <w:b w:val="false"/>
          <w:i w:val="false"/>
          <w:color w:val="000000"/>
          <w:sz w:val="28"/>
        </w:rPr>
        <w:t>
, 2007 жылғы 26 қаңтардағы нормативтік құқықтық актілерді мемлекеттік тіркеу тізілімінде 1980 нөмірімен тіркелген және 2007 жылғы 27 сәуірдегі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38-286 </w:t>
      </w:r>
      <w:r>
        <w:rPr>
          <w:rFonts w:ascii="Times New Roman"/>
          <w:b w:val="false"/>
          <w:i w:val="false"/>
          <w:color w:val="000000"/>
          <w:sz w:val="28"/>
        </w:rPr>
        <w:t>
, 2007 жылғы 16 мамырдағы нормативтік құқықтық актілерді мемлекеттік тіркеу тізілімінде 1985 нөмірімен тіркелген шешімдерімен  өзгерістер мен толықтырулар енгізілген), төмендегі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"59133372" саны "65009914"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"9017973" саны "10963009"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"48161" саны "46761"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түскен түсімдер" "60000" саны "30000"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"50007238" саны "53970144" санына ауыстырылсын,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түсетін бюджеттік алып қоюлар" "8356658" саны "8828708"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трансферттер" "41600226" саны "45091082"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"14218607" саны "14544595"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"білімге" "1904396" саны "2182726"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"Жаркент қаласының тұрғын үй қорын толықтыруға - 64671 мың теңге" деген жол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телекоммуникация желісінің абоненті болып табылатын әлеуметтік қорғалған азаматтарға телефон үшін абоненттік ақы тарифінің айырмасына" "2270" саны "521"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күрделі жөндеуге - 500000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түсімдердің шығындарын өтеуге - 1088 мың теңге" деген жолдар қосылсын;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"5195320" саны "8360188"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объектілерінің құрылысына" "729192" саны "3239839"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қамтамасыз ету объектілерінің құрылысы мен қалпына келтіруге" "518128" саны "783790"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объектілерінің құрылысына - 100383 мың теңге"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"Жаркент қаласының перзентхана қызметкерлеріне тұрғын үй салуға - 64671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"Алакөл көлінің қоршау дамбыларын салуға жобалық-сметалық құжаттама әзірлеуге - 30000 мың теңге" деген жолдар қосылсын;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"59822271" саны "65793887"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"Операциялық сальдо" "-688899" саны "-783973"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"таза бюджеттік кредит беру" "-1800897" саны "-1895971"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"2580697" саны "2675771"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"8356658" саны "8828708"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Іле ауданына "7480259" саны "7566399"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Қарасай ауданына "304442" саны "264356"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Талғар ауданына "142830" саны "528956"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Қапшағай қаласына "429127" саны "427593"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"Текелі қаласына - 41404 мың теңге" деген жол қосылсын;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"11068617" саны "11343722"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ауданына "510838" саны "477761"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Алакөл ауданына "196109" саны "190126"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Балқаш ауданына "491650" саны "557059"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ауданына "724701" саны "758308"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"654025" саны "635729"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ауданына "1020804" саны "1046704"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Қаратал ауданына "450239" саны "447673"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Кербұлақ ауданына "758027" саны "776236"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ауданына "516193" саны "500483"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ауданына "1054636" саны "1048382"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 ауданына "1260563" саны "1304983"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Сарқан ауданына "625591" саны "631118"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Ұйғыр ауданына "811957" саны "824915"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қаласына "1718260" саны "1922341"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Текелі қаласына "164982" саны "111862"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"2097901" саны "2182726"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орта жалпы  білім жүйесіне интерактивтік оқыту жүйесін енгізуге - 84825 мың теңге" деген жол қосылсын;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"215572" саны "212894"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"2270" саны "521"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"2681755" саны "2742015"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"134548" саны "228709"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"1385522" саны "1718909"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"1541447" саны "4149397"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"1725024" саны "1618494"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"177278" саны "212274"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"2427927" саны "2529177"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"7585649" саны "10784345"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"18075360" саны "18811503"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"1498098" саны "1521919"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"4627002" саны "5295453"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"2362713" саны "2583616"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"431282" саны "440302"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"2094220" саны "2843020"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 қосымшасы осы шешімнің 2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3 қосымшасы осы шешімнің 3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5 қосымшасы осы шешімнің 4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 8 қосымшасы осы шешімнің 5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 9 қосымшасы осы шешімнің 6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 10 қосымшасы осы шешімнің 7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 11 қосымшасы осы шешімнің 8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 17 қосымшасы осы шешімнің 9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2007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2007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06"/>
        <w:gridCol w:w="800"/>
        <w:gridCol w:w="804"/>
        <w:gridCol w:w="6520"/>
        <w:gridCol w:w="35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65009914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10963009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4774408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4774408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3583896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1098406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5582412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5582412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5582412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606189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606189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төлемақы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16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
</w:t>
            </w:r>
          </w:p>
        </w:tc>
      </w:tr>
      <w:tr>
        <w:trPr>
          <w:trHeight w:val="16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сотталғандардың енбекақысынан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
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түсуі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қайтаралуы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  мемлекеттік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мемлететтік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53970144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8879062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8879062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8828708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ұрған органдарынан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45091082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45091082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14544595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8360188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22186299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73"/>
        <w:gridCol w:w="1033"/>
        <w:gridCol w:w="1013"/>
        <w:gridCol w:w="5173"/>
        <w:gridCol w:w="2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65793887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1618494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арудың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кiлдi,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1373883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1052590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ұйымдастыру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біржолға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скери мұ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тенше жағдайлар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162618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
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аумақтарды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дүлей зілзалардан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оғамды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2529177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2460459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2383225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қауiпсiздiктi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айықтырғыштардың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 бейімдеу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оңалту орталығы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құжаттары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таратушылар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10784345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бастауыш,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негізгі, жалпы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2882233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676762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жеткіншектерге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560489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2205471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ұйымдары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
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283412
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штаттарын ұстауды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977521
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трафигін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
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 оқулық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 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138722
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тамақтануды,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және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пунктілеріне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жеткізуду ұйымдастыруға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
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зерделеу жөніндегі оқу,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және электронды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1228734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осымша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 даярлау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5673647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
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психикалық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бейімдеу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5080459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666568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18811503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бейiндi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6489826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6489826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6489826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6065910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тың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 үшiн қан,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құрамдас бөліктері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препараттарын өндiру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 жүйелерін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868908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365249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ошақтарында дезинфекция,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323225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 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2934785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2934785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2490255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252379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2237876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6270460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6270460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5523208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4157055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747252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дәрі-дәрмекпен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йоды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мектiң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медициналық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1707134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996244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1521919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мекемелер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236037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212009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 отбасыларындағы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бағу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жеңілдіктер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ардагерлерді оңалту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протездік-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бұйымдарымен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
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үшiн абоненттiк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тарифiнiң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көтерiлуiн өтеуге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аз қамтылған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жанұялардан 18 жасқа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салаларындағы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5295453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2970724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Жаркент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бюджетіне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толықтыруға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2970724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228709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2742015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2202811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1718909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393402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393402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Трансфетрттер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2583616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828919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жасау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237245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1290987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
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қорғалатын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жануарлар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орғау,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3623196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2388466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 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
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құнынарзандату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 шығымдылығын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 өнімділігін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өндірушілерге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өсіруді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молайту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 өткізу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
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3009224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1971820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1471820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924120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4137420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сiпкерлiк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олдау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секелестікті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кәсіпкерлікті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монополияларды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(бөлімі)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 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4058453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275460
</w:t>
            </w:r>
          </w:p>
        </w:tc>
      </w:tr>
      <w:tr>
        <w:trPr>
          <w:trHeight w:val="18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3619105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шығындарын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11527751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11527751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11527751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11343722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170078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-783973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-1895971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61"/>
        <w:gridCol w:w="936"/>
        <w:gridCol w:w="842"/>
        <w:gridCol w:w="6332"/>
        <w:gridCol w:w="34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12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12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935"/>
        <w:gridCol w:w="981"/>
        <w:gridCol w:w="981"/>
        <w:gridCol w:w="929"/>
        <w:gridCol w:w="4878"/>
        <w:gridCol w:w="34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
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36"/>
        <w:gridCol w:w="950"/>
        <w:gridCol w:w="989"/>
        <w:gridCol w:w="6146"/>
        <w:gridCol w:w="354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60"/>
        <w:gridCol w:w="894"/>
        <w:gridCol w:w="1035"/>
        <w:gridCol w:w="6077"/>
        <w:gridCol w:w="3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34"/>
        <w:gridCol w:w="1000"/>
        <w:gridCol w:w="1059"/>
        <w:gridCol w:w="929"/>
        <w:gridCol w:w="4740"/>
        <w:gridCol w:w="357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борышын өтеу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34-250 шешіміне 2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білім беруді дамытудың 2005-2010 жылдарға мемлекеттік бағдарламасын іске асыруға аудандық және қалалық бюджеттерге берілетін ағымдағы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425"/>
        <w:gridCol w:w="1948"/>
        <w:gridCol w:w="2498"/>
        <w:gridCol w:w="2793"/>
        <w:gridCol w:w="2653"/>
      </w:tblGrid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21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 атауы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(түзету) білім беру ұйымдарын арнайы техникалық және орнын толтырушы құралдар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қамтамасыз етуге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педагог кадрлардың біліктілігін арттыру инситтут-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 педагог қызметкерлерді қайта даярлауға және олардың біліктілігін арттыруға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педагог кадрлардың біліктілі-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арттыру инситтут-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 материал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дық-техникалық базасын нығайтуға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Талдықор-ған қ.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Аудандар және қалалар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1950539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2182726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2863"/>
        <w:gridCol w:w="2569"/>
        <w:gridCol w:w="2593"/>
        <w:gridCol w:w="2656"/>
      </w:tblGrid>
      <w:tr>
        <w:trPr>
          <w:trHeight w:val="25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бастауыш білім беретін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мекемелердің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дық-техникалық базасын нығайтуға 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Мемлеттік тапсырыс негізінде орта және кәсіптік оқу орындарында оқитын студент-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 стипендия төлеуді қамтамасыз ету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тапсырыс негізінде орта және кәсіптік оқу 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оқитындар үшін жолақысына өтемақы төлеу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тамақтандыруды, тұруын және тестілеу пунктеріне жеткізуді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орта білім беру мекемелерінің үлгі штаттарын ұстауды қамтамасыз етуге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121855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82503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
</w:t>
            </w:r>
          </w:p>
        </w:tc>
      </w:tr>
      <w:tr>
        <w:trPr>
          <w:trHeight w:val="49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67845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977521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894"/>
        <w:gridCol w:w="3647"/>
        <w:gridCol w:w="3976"/>
      </w:tblGrid>
      <w:tr>
        <w:trPr>
          <w:trHeight w:val="25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орта білім беру мекемелерінде лингафондық және мультимедиялық кабинеттер жасауға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мекемелерді интернетке қосуға және олардың трафигіне ақы төлеуге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орта білім беру мекемелерінде кітапхана қорларын жаңарту үшін оқулықтар мен оқу-әдістемелік кешендерін сатып алуға және жеткізуге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
</w:t>
            </w:r>
          </w:p>
        </w:tc>
      </w:tr>
      <w:tr>
        <w:trPr>
          <w:trHeight w:val="49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2412"/>
        <w:gridCol w:w="3131"/>
        <w:gridCol w:w="3478"/>
      </w:tblGrid>
      <w:tr>
        <w:trPr>
          <w:trHeight w:val="25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кітапхана қорларын жаңарту үшін мемлекеттік тілді зерделеу жөніндегі оқу, анықтама және электронды әдебиет сатып алуға және жеткізуге берілетін ағымдағы нысаналы трансферттер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адами капиталды дамыту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мемлекеттін мекемелерді физика, химия, биология кабинеттерін оқу жабдықымен жарақтандыру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мемлекеттік жүйенің жаға технологияларын енгізу (Интерактивтік оқыту жүйесін енгізу)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
</w:t>
            </w:r>
          </w:p>
        </w:tc>
      </w:tr>
      <w:tr>
        <w:trPr>
          <w:trHeight w:val="49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49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Табысы аз отбасыларындағы 18 жасқа дейінгі балаларға мемлекеттік жәрдемақы төлеу үшін қажет сомаларын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02"/>
        <w:gridCol w:w="2721"/>
        <w:gridCol w:w="2701"/>
        <w:gridCol w:w="21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111116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76677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,Ұйғыр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Қалалық телекоммуникация жүйелерінің абоненттері болып табылатын әлеуметтік қорғалымдағы азаматтарға телефонға абоненттік төлем тарифін көтерілуі өтемақысына аудандар мен қалалар бюджеттеріне ағымдағы нысаналы трансферттер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193"/>
        <w:gridCol w:w="3833"/>
      </w:tblGrid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73"/>
        <w:gridCol w:w="2853"/>
        <w:gridCol w:w="247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2742015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885224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6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коммуналдық тұрғын үй қорының тұрғын құрылысына аудандық және қалалық бюджеттерге берілетін нысаналы даму трансферттерінің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752"/>
        <w:gridCol w:w="2480"/>
        <w:gridCol w:w="2439"/>
        <w:gridCol w:w="26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65754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144548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144548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10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Сумен жабдықтау жүйесін  дамытуға аудандар мен қалалар бюджеттерге берілетін нысаналы даму трансферттерін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61"/>
        <w:gridCol w:w="2543"/>
        <w:gridCol w:w="2582"/>
        <w:gridCol w:w="23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97602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144742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166957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119558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117494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114784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107645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86181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176521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137319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187419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180966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Білім беру объектілерін салуға аудандар мен қалалар бюджеттеріне берілетін насаналы даму трансферттерінің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760"/>
        <w:gridCol w:w="3020"/>
        <w:gridCol w:w="2305"/>
        <w:gridCol w:w="22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рн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4149397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3239839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177562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177562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166646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166646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250962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250962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686932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686932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786402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756937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223423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223423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423540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423540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41-308 шешіміне 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Ауру жануарларды санитарлық союды ұйымдастыру үшін аудандар мен қалалар бюджеттеріне берілетін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813"/>
        <w:gridCol w:w="4333"/>
      </w:tblGrid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