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d6a1" w14:textId="772d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2006 жылғы 12 желтоқсандағы "Алматы облысының 2007 жылға арналған облыстық бюджеті туралы" N 34-250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2007 жылғы 5 қыркүйектегі N 1-9 шешімі. Алматы облыстық Әділет департаментінде 2007 жылғы 25 қыркүйекте N 1993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Шешімнің күші жойылды - Алматы облыстық мәслихатының 2008 жылғы 29 желтоқсандағы N 16-105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-бабының 5-тармағына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-бабына және Қазақстан Республикасы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6 - бабы 1 - тармағының 1 - тармақшасына сәйкес, Алматы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2006 жылғы 12 желтоқсандағы "Алматы облысының 2007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34-250 </w:t>
      </w:r>
      <w:r>
        <w:rPr>
          <w:rFonts w:ascii="Times New Roman"/>
          <w:b w:val="false"/>
          <w:i w:val="false"/>
          <w:color w:val="000000"/>
          <w:sz w:val="28"/>
        </w:rPr>
        <w:t>
 шешіміне (2006 жылғы 26 желтоқсандағы нормативтік құқықтық актілерді мемлекеттік тіркеу тізілімінде 1976 нөмірімен тіркелген, 2007 жылғы 13 қаңтардағы N 6 "Жетісу" газетінде жарияланған, Алматы облыстық мәслихаттың 2007 жылғы 17 қаңтардағы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35-260 </w:t>
      </w:r>
      <w:r>
        <w:rPr>
          <w:rFonts w:ascii="Times New Roman"/>
          <w:b w:val="false"/>
          <w:i w:val="false"/>
          <w:color w:val="000000"/>
          <w:sz w:val="28"/>
        </w:rPr>
        <w:t>
, 2007 жылғы 26 қаңтардағы нормативтік құқықтық актілерді мемлекеттік тіркеу тізілімінде 1980 нөмірімен тіркелген, 2007 жылғы 27 сәуірдегі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38-286 </w:t>
      </w:r>
      <w:r>
        <w:rPr>
          <w:rFonts w:ascii="Times New Roman"/>
          <w:b w:val="false"/>
          <w:i w:val="false"/>
          <w:color w:val="000000"/>
          <w:sz w:val="28"/>
        </w:rPr>
        <w:t>
, 2007 жылғы 16 мамырдағы нормативтік құқықтық актілерді мемлекеттік тіркеу тізілімінде 1985 нөмірімен тіркелген және 2007 жылғы 25 шілдедегі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41-308 </w:t>
      </w:r>
      <w:r>
        <w:rPr>
          <w:rFonts w:ascii="Times New Roman"/>
          <w:b w:val="false"/>
          <w:i w:val="false"/>
          <w:color w:val="000000"/>
          <w:sz w:val="28"/>
        </w:rPr>
        <w:t>
, 2007 жылғы 3 тамыздағы нормативтік құқықтық актілерді мемлекеттік тіркеу тізілімінде 1991 нөмірімен тіркелген шешімдерімен өзгерістер мен толықтырулар енгізілген), төмендегі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"1618494" саны "1617494"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"212274" саны "213274"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қосымшасына төмендегі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жолдар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"01. Жалпы сипаттағы мемлекеттік қызметтер" "1618494" саны "1617494"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"01.1. Мемлекеттік басқарудың жалпы функцияларын орындайтын өкілді, атқарушы және басқа органдар" "1373883" саны "1372883"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"01.1.120 Облыс әкімінің аппараты" "1344620" саны "1343620"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"01.1.120.001 Облыс әкімінің қызметін қамтамасыз ету" "1052590" саны "1107590"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"01.1.120.001.009 Мемлекеттік органдарды материалдық-техникалық жарақтандыру" "382151" саны "437151"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"01.1.120.002 Ақпараттық жүйелер құру" "292030" саны "236030"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"02. Қорғаныс" "212274" саны "213274"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"02.2 Төтенше жағдайлар жөніндегі жұмыстарды ұйымдастыру" "192618" саны "193618"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"02.2.250. Облыстың жұмылдыру дайындығы, азаматтық қорғаныс авриялар мен табиғи апаттардың алдын алуды және жоюды ұйымдастыру департаменті (басқармасы)" "162618" саны "163618"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"02.2.250.006. Облыстық ауқымдағы төтенше жағдайлардың алдын алу және оларды жою" "115277" саны "116277"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"02.2.250.006.101. Төтенше жағдайлардың алдын алу және оларды жою жөніндегі іс-шаралар" "65000" саны "66000" санына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2007 жылғы 1 қаңтардан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25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1-9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облысының 2007 жылға арналған облыстық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06"/>
        <w:gridCol w:w="800"/>
        <w:gridCol w:w="804"/>
        <w:gridCol w:w="6520"/>
        <w:gridCol w:w="35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65009914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10963009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4774408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4774408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3583896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айналысатын 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1098406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5582412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5582412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5582412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606189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606189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пайдаланғаны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үшiн төлем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төлемақы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556147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16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
</w:t>
            </w:r>
          </w:p>
        </w:tc>
      </w:tr>
      <w:tr>
        <w:trPr>
          <w:trHeight w:val="16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сотталғандардың енбекақысынан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түсімдер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
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дебиторлық,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түсуі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алынған, пайдаланылмалған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қаражаттардың қайтаралуы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  мемлекеттік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мемлететтік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53970144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8879062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8879062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8828708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
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45091082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45091082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14544595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8360188
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22186299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77"/>
        <w:gridCol w:w="1076"/>
        <w:gridCol w:w="1038"/>
        <w:gridCol w:w="1019"/>
        <w:gridCol w:w="4985"/>
        <w:gridCol w:w="348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65793887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1617494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арудың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орындайтын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кiлдi,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1372883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1107590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605958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жайлары және құрылыстарын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437151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 ұйымдастыру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біржолға талондарды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скери мұ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тенше жағдайлар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163618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құтқару қызметі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
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аумақтарды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дүлей зілзалардан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қорғау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оғамды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2529177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2529177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2529177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2460459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2383225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тәртiптi 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қауiпсiздiктi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айықтырғыштардың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полиция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оқшалау, бейімдеу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оңалту орталығы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және құжаттары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таратушылар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10784345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бастауыш,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негізгі, жалпы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2882233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676762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жеткіншектерге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560489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116273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2205471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
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ұйымдары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
</w:t>
            </w:r>
          </w:p>
        </w:tc>
      </w:tr>
      <w:tr>
        <w:trPr>
          <w:trHeight w:val="12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283412
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штаттарын ұстауды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977521
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қосуға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трафигін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
</w:t>
            </w:r>
          </w:p>
        </w:tc>
      </w:tr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қорларын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үшін оқулық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
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лингафондық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кабинеттер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138722
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тамақтануды,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және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пунктілеріне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жеткізуду ұйымдастыруға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
</w:t>
            </w:r>
          </w:p>
        </w:tc>
      </w:tr>
      <w:tr>
        <w:trPr>
          <w:trHeight w:val="21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жаңарту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емлекеттік тілді зерделеу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оқу, анықтама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электронды әдебиет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1228734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1228734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1228734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1210853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73068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722954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722954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осымша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5673647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
</w:t>
            </w:r>
          </w:p>
        </w:tc>
      </w:tr>
      <w:tr>
        <w:trPr>
          <w:trHeight w:val="12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психологиялық-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бейімдеу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5080459
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4149397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666568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18811503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 бейiндi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6489826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6489826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жолдамасы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6489826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6065910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тың денсаулығын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1264772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391664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 үшiн қан,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құрамдас бөліктері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препараттарын өндiру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
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 жүйелерін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868908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365249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салауаттылығы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335098
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ошақтарында дезинфекция,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
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сараптама орталықтары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323225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 биологиялық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2934785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2934785
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 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2490255
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252379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2237876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алмастырылған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 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6270460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6270460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5523208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4157055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німдерімен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747252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дәрі-дәрмекпен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61684
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 құрамында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және йоды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
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деңгейінде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амақ өнімдерімен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мектiң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 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1707134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1630932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996244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100383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сейсмикалық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
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1521919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қамтылу 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қарттарды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 кеміс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интернат үйлері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жалпы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үйлері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сауықтыруды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мекемелер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236037
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212009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 отбасыларындағы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бағу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амтылу 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көрсету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жеңілдіктер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ардагерлерді оңалту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протездік-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бұйымдарымен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
</w:t>
            </w:r>
          </w:p>
        </w:tc>
      </w:tr>
      <w:tr>
        <w:trPr>
          <w:trHeight w:val="18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желiлерiнiң абоненттерi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леуметтiк жағынан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үшiн абоненттiк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тарифiнiң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көтерiлуiн өтеуге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аз қамтылған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жанұялардан 18 жасқа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ысаналы 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
</w:t>
            </w:r>
          </w:p>
        </w:tc>
      </w:tr>
      <w:tr>
        <w:trPr>
          <w:trHeight w:val="15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салаларындағы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қамтылу 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йлестіру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5295453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2970724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2970724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228709
</w:t>
            </w:r>
          </w:p>
        </w:tc>
      </w:tr>
      <w:tr>
        <w:trPr>
          <w:trHeight w:val="9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инженерлік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2742015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2202811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1718909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393402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393402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Трансфетрттер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қаражатынан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2583616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828919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жасау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237245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102413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160301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316421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
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223421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1290987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облыстық 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806334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437263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437263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 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85045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рқылы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184043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тiлдерiн 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
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 ерекше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орғалатын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жануарлар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ниесін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орғау,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3623196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2469769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2388466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қолдау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253933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161733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 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қолдау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
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жұмыстарын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 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құнынарзандату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өнімінің шығымдылығын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 өнімділігін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таурларын өндірушілерге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қызметтедің 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- жидек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көшеттерінің отырғызу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өсіруді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81303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81303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103205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молайту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306190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іс-шаралар өткізу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276503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163799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163799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
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сіп,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
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3009224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1971820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1471820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әуетасымалдарды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924120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924120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4137420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ызметтерді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
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4083073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4058453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162800
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275460
</w:t>
            </w:r>
          </w:p>
        </w:tc>
      </w:tr>
      <w:tr>
        <w:trPr>
          <w:trHeight w:val="18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табылмайтын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3619105
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 шығындарын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11527751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11527751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11527751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11343722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170078
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-65793887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кредит беру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61"/>
        <w:gridCol w:w="936"/>
        <w:gridCol w:w="842"/>
        <w:gridCol w:w="6273"/>
        <w:gridCol w:w="35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12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12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2005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932"/>
        <w:gridCol w:w="999"/>
        <w:gridCol w:w="999"/>
        <w:gridCol w:w="964"/>
        <w:gridCol w:w="4764"/>
        <w:gridCol w:w="354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жасалатын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
</w:t>
            </w:r>
          </w:p>
        </w:tc>
      </w:tr>
      <w:tr>
        <w:trPr>
          <w:trHeight w:val="6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42"/>
        <w:gridCol w:w="958"/>
        <w:gridCol w:w="998"/>
        <w:gridCol w:w="6145"/>
        <w:gridCol w:w="351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АКТИВТЕРІН САТУДАН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65"/>
        <w:gridCol w:w="901"/>
        <w:gridCol w:w="1081"/>
        <w:gridCol w:w="6103"/>
        <w:gridCol w:w="34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(профицитін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827999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946"/>
        <w:gridCol w:w="1008"/>
        <w:gridCol w:w="1068"/>
        <w:gridCol w:w="944"/>
        <w:gridCol w:w="4821"/>
        <w:gridCol w:w="3446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34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борышын өтеу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