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a348" w14:textId="4d3a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Облыстағы кейбір ауылдық округтер мен ауылдардың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2007 жылғы 18 қазандағы N 2-18 шешімі және Алматы облысы әкімдігінің 2007 жылғы 18 қазандағы N 204 қаулысы. Алматы облыстық Әділет департаментінде 2007 жылғы 20 қарашада N 1995 тіркелген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Төмендегі ауылдардың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Қарасай ауданындағы Каменка ауылдың округі және Каменка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Таусамалы ауылдық округі және Таусамалы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Қарасай ауданындағы Известковое ауылы Көктөбе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Қарасай ауданындағы Ленин ауылы Қаратөбе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Қарасай ауданындағы Чапаев ауылы Көктоған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Қарасай ауданындағы Энергетик ауылы Нұрлытау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Қарасай ауданындағы Қазақ ССР-інің 50 жылдығы ауылы Мерей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Сарқан ауданындағы Красный рыбак ауылы Шұбартүбек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Талғар ауданындағы Фрунзе ауылы Туғанбай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Көксу ауданындағы Қызыларық ауылдың округі және Қызыларық ауылы Мұсабек ауылдық округі және Мұсабек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Көксу ауданындағы Қызылбұлақ ауылдық округі Қабылиса ауылдық округі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Қарасай, Сарқан, Талғар, Көксу аудандарының әкімдері белгіленген тәртіппен осы шешімді орындасын.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Облыстық статистика басқармасы (Б. Төлепбаев) облыстың әкімшілік-аумақтық бірліктерін есепке алу мен тіркеуіне өзгерістер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шешімнің орындалуын бақылау облыс әкімінің орынбасары С. Мұқановқа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Осы шешім алғаш ресми жарияланғаннан кейін күнтізбелік он күн  өткен соң қолданысқа енгізіледі.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/>
          <w:color w:val="000000"/>
          <w:sz w:val="28"/>
        </w:rPr>
        <w:t xml:space="preserve">Алматы </w:t>
      </w:r>
      <w:r>
        <w:rPr>
          <w:rFonts w:ascii="Times New Roman"/>
          <w:b w:val="false"/>
          <w:i/>
          <w:color w:val="000000"/>
          <w:sz w:val="28"/>
        </w:rPr>
        <w:t>облысының әкімі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облыстық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