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cca2" w14:textId="aacc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Үшінші шақырылған Жамбыл облыстық мәслихатының 2006 жылғы 12 желтоқсандағы N 21-2 "2007 жылға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2007 жылғы 30 наурыздағы N 22-4 шешімі. Жамбыл облысының Әділет департаментінде 2007 жылғы 09 сәуірде N 1655 тіркелді. Күші жойылды - Жамбыл облыстық мәслихатының 2009 жылғы 29 қазандағы № 16-19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Еркерту. Күші жойылды - Жамбыл облыстық мәслихатының 2009.10.29 № 16-19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2004 жылғы 24 сәуірдегі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Үшінші шақырылған Жамбыл облыстық мәслихатының 2006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21-2 </w:t>
      </w:r>
      <w:r>
        <w:rPr>
          <w:rFonts w:ascii="Times New Roman"/>
          <w:b w:val="false"/>
          <w:i w:val="false"/>
          <w:color w:val="000000"/>
          <w:sz w:val="28"/>
        </w:rPr>
        <w:t xml:space="preserve">"2007 жылға арналған облыстық бюджет туралы" шешіміне (нормативтік құқықтық кесімдердің мемлекеттік тіркеу Тізіліміне N 1654 болып тіркелген, 2006 жылғы 26 желтоқсандағы N 203 (16.378) "Ақ жол" және N 200 (16.625) "Знамя труда" газеттерінде жарияланған) келесі өзгерістер мен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"42673876" деген сандар "42902162"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"6947770" деген сандар "7047770"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"35686663" деген сандар "35814949"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"42828690" деген сандар "43165938"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"-154814" деген сандар "-263776"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"732100" деген сандар "623138"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"-732100" деген сандар "-623138"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"300000" деген сандар "322609"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"4615533" деген сандар "4591388"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"880440" деген сандар "980440"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келесі мазмұндағы "2007 жылға арналған облыстық бюджетте </w:t>
      </w:r>
      <w:r>
        <w:rPr>
          <w:rFonts w:ascii="Times New Roman"/>
          <w:b w:val="false"/>
          <w:i w:val="false"/>
          <w:color w:val="000000"/>
          <w:sz w:val="28"/>
        </w:rPr>
        <w:t xml:space="preserve">12 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республикалық бюджет қаржысы есебінен аудандар мен Тараз қаласының бюджеттеріне 24145 мың теңге электрондық үкімет шеңберінде адами капиталды дамытуға берілетін нысаналы трансферттердің көзделгені ескерілсін" деген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20-1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тармақпен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6 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"Электрондық үкімет шеңберінде адами капиталды дамытуға" жолындағы "132239" деген сандар "108094" деген сандармен ауыстырылсын; "БАРЛЫҒЫ" жолындағы "4615533" деген сандар "4591388"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8 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"Инвестициялық бағдарламалар" бөлігіндегі "261 Облыстық білім беру департаменті (басқармасы)"бюджеттік бағдарламасының әкiмшiсiне: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"014 Аудандық (облыстық маңызы бар қалалар) бюджеттерге электрондық үкімет шеңберінде адами капиталды дамытуға берілетін нысаналы даму трансферттері";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"116 Электрондық үкімет шеңберінде адами капиталды дамыту" бюджеттік бағдарламалары қосылсын;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1 және 7 қосымшалар осы шешімнің 1 және 2 қосымшаларына сәйкес жаңа редакцияда мазмұндалсын;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шешім, осы шешімнің 3 қосымшасына сәйкес 12 қосымшамен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Әділет департаментінде мемлекеттік тіркеуден өткен күннен бастап күшіне енеді және 2007 жылдың 1 қантарынан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            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                       төрағасы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Д. ЖҰМАБАЕВ                          Ә. ӘСІЛБЕКОВ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22-4 шешіміне 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21-2 шешіміне 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  </w:t>
      </w:r>
      <w:r>
        <w:rPr>
          <w:rFonts w:ascii="Times New Roman"/>
          <w:b/>
          <w:i w:val="false"/>
          <w:color w:val="000080"/>
          <w:sz w:val="28"/>
        </w:rPr>
        <w:t xml:space="preserve">2007 жылға арналған облыстық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9"/>
        <w:gridCol w:w="704"/>
        <w:gridCol w:w="8855"/>
        <w:gridCol w:w="226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                               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42902162 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7047770 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2129043 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2129043 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4490617 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4490617 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428110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428110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29443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меншiгінен түсетiн түсімдер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28153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пакетіне дивидендтер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20500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7653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35814949 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мемлекеттік басқару органдарынан алынатын трансферттер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128286 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128286 </w:t>
            </w:r>
          </w:p>
        </w:tc>
      </w:tr>
      <w:tr>
        <w:trPr>
          <w:trHeight w:val="6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35686663 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35686663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65"/>
        <w:gridCol w:w="865"/>
        <w:gridCol w:w="8419"/>
        <w:gridCol w:w="228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43165938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703687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461889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311889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155719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88469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62850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61844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54859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6985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80388 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  азаматтық қорғаныс және авариялармен табиғи апаттардың алдын алуды және жоюды ұйымдастыру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17695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13495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облыстың ауқымдағы аумақтық қорғаныс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азаматтық қорғаныс және авариялармен табиғи апаттардың алдын алуды және жоюды ұйымдастыру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62693 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қорғаныс, авариялар мен табиғи апаттардың алдын алуды және жоюды ұйымдастыру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20959 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10513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31221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1978344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1848344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1814103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33685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5097628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(білімі)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532050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спорт бойынша қосымша білім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418853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спорттағы дарынды балаларға жалпы бiлiм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113197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1960244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585685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облыстың ұйымдары үшін оқулықтар мен оқу-әдiстемелiк кешендерді сатып алу және жеткізу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37333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209957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 және мектептен тыс іс шараларды өткізу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47120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жалпы орта білім беретін мемлекеттік мекемелердегі физика, химия, биология кабинеттерін оқу жабдығымен жарақтандыруға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114211 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мекемелерінің үлгі штаттарын ұстауды қамтамасыз етуге аудандар (облыстың маңызы бар қалалар) бюджеттеріне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794326 </w:t>
            </w:r>
          </w:p>
        </w:tc>
      </w:tr>
      <w:tr>
        <w:trPr>
          <w:trHeight w:val="11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 Интернет желісіне қосуға және олардың трафигін төлеуге аудандар (облыстың маңызы бар қалалар) бюджеттеріне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28115 </w:t>
            </w:r>
          </w:p>
        </w:tc>
      </w:tr>
      <w:tr>
        <w:trPr>
          <w:trHeight w:val="11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мекемелеріне кітапханалық қорларын жаңарту үшін оқулық пен оқу-әдістемелік кешенін сатып алуға және жеткізуге  аудандар (облыстың маңызы бар қалалар) бюджеттеріне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47875 </w:t>
            </w:r>
          </w:p>
        </w:tc>
      </w:tr>
      <w:tr>
        <w:trPr>
          <w:trHeight w:val="11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 үшін лингафондық және мультимедиялық кабинеттер жасауға аудандар (облыстың маңызы бар қалалар) бюджеттеріне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88782 </w:t>
            </w:r>
          </w:p>
        </w:tc>
      </w:tr>
      <w:tr>
        <w:trPr>
          <w:trHeight w:val="11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(облыстың маңызы бар қалалардың) бюджеттерге тамақтануды, тұруды және балаларды тестілеу пунктілеріне жеткізуді ұйымдастыруға берілетін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529473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кәсіптік білім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529473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128695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білімі бар мамандар даярлау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128695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520989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кәсіби білімді мамандар даярлау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520989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19360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Кадрларының біліктілігін арттыру және оларды қайта даярлау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60703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60703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381894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34985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69020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(облыстың маңызы бар қалалар) бюджеттерге электрондық үкімет шеңберінде адами капиталды дамытуға берілетін нысаналы даму трансферттері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24145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(облыстың маңызы бар қалалар) бюджеттеріне берілетін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143650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108094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933620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(облыстың маңызы бар қалалар) бюджеттеріне берілетін нысаналы даму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933620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13864267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  сақтау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5510282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және денсаулық сақтау ұйымдары мамандарының жолдамасы  бойынша стационарлық медициналық көмек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5510282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140899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құрамдас біліктерi мен препараттарын өндiру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89229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50952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санитарлық-эпидемиологиялық қадағалау департаменті 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1116289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356414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Халықтық санитарлық-эпидемиологиялық салауаттылығы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570667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9432 </w:t>
            </w:r>
          </w:p>
        </w:tc>
      </w:tr>
      <w:tr>
        <w:trPr>
          <w:trHeight w:val="8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  алдын алуды жүргізу үшін дәрілік заттарды, вакциналарды  және басқа иммунды биологиялық препараттарды орталықтандырылған сатып алу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179776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2459447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 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2115722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80182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  қарсы препараттарымен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173709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53641 </w:t>
            </w:r>
          </w:p>
        </w:tc>
      </w:tr>
      <w:tr>
        <w:trPr>
          <w:trHeight w:val="11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36193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4168627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3925498 </w:t>
            </w:r>
          </w:p>
        </w:tc>
      </w:tr>
      <w:tr>
        <w:trPr>
          <w:trHeight w:val="8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Халықтық жекелген санаттарын амбулаториялық деңгейде дәрілік заттармен және мамандырылған балалар және емдік тамақ өнімдерімен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243129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361034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339203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21831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103673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66680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іс-шараларды іске асыру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9248 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22505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(басқармасының)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4016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1719119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356290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356290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377351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377351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941794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87305 </w:t>
            </w:r>
          </w:p>
        </w:tc>
      </w:tr>
      <w:tr>
        <w:trPr>
          <w:trHeight w:val="14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(облыстың маңызы бар қалалар) бюджеттеріне ағымдағы берілетін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6542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аз қамтылған жанұялардан 18 жасқа дейінгі балаларға мемлекеттік жәрдемақылар төлеуге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830000 </w:t>
            </w:r>
          </w:p>
        </w:tc>
      </w:tr>
      <w:tr>
        <w:trPr>
          <w:trHeight w:val="14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(облыстың маңызы бар қалалардың) бюджеттерге 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қызметі көрсетудің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17947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43684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43259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2327632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1757712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(облыстың маңызы бар қалалар) бюджеттеріне нысаналы даму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140038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(облыстың маңызы бар қалалардың) бюджеттерге инженерлік  коммуникациялық инфрақұрылымды дамытуға және жайластыруға берілетін даму  трансферттері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1617674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427560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(облыстың маңызы бар қалалар) бюджеттеріне берілетін нысаналы даму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417560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(облыстың маңызы бар қалалар) бюджеттеріне нысаналы даму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департаментінің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121904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елді мекендерді абаттандыруды дамытуға аудандар (облыстың маңызы бар қалалар) бюджеттеріне нысаналы даму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934509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174376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16262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36055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102903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(бөлімі)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326277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(білімінің)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15720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деңгейінде спорт жарыстарын өткізу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облыстың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300557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 және құжаттама басқармасы (бөлімі)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87067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(бөлімінің)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78420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35915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кітапханалардың жұмыс істеуін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35915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177088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177088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тілдерді дамыту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35373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тiлдерiн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22007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95269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58569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8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1155785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828088 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49632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38572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198215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жанар-жағар май және басқа да тауар-материалдық құндылықтарының құнын арзандату және өсімдік шаруашылығы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445000 </w:t>
            </w:r>
          </w:p>
        </w:tc>
      </w:tr>
      <w:tr>
        <w:trPr>
          <w:trHeight w:val="11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(облыстың маңызы бар қалалар) бюджеттеріне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8878 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Малшаруашылығы өнімдерінің өнімділігін және сапасын арттыру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  қызметтердің құнын субсидиялау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45561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дақылдарының және жүзімнің көп жылдық көшеттерін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авариялы су шаруашылығы құрылыстары мен гидромелиорациялық жүйелердi қалпына келтiру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168065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166407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86235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39101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47134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42397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қатынастарын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13346 </w:t>
            </w:r>
          </w:p>
        </w:tc>
      </w:tr>
      <w:tr>
        <w:trPr>
          <w:trHeight w:val="11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(облыстың маңызы бар қалалар) бюджеттеріне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29051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50486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сәулет-құрылыс бақылауы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14432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 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14432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22729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22729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құрылысы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13325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510929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323021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323021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187908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21908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ауданаралық (қалааралық) қатынастар бойынша жолаушылар тасымалын ұйымдастыру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5557885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31875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31875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5466010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облыстың жергілікті атқарушы органының резерві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282609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облыстың жергілікті атқарушы органының төтенше резерві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14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мемлекеттік қызметшілердің,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5143401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шешімдері бойынша міндеттемелерді орындауға арналған облыстық жергілікті атқарушы органының резерві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9185279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9185279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8997294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трансферттердіқайтару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187985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-263776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бюджеттік кредит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-886914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  құрылыс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аудандар (облыстық маңызы бар қалалар) бюджеттеріне кредит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1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                                             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1196914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1196914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1196914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(профициті)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623138 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(профицитті пайдалану)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-623138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                                              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сыртқы қарыздар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қалдықтарының  қозғалысы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108962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1042100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1042100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22-4 шешіміне 2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21-2 шешіміне 7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2007 жылғы облыстық бюджеттен берілетін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нысаналы трансферттер сомасын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1517"/>
        <w:gridCol w:w="1401"/>
        <w:gridCol w:w="1168"/>
        <w:gridCol w:w="1533"/>
        <w:gridCol w:w="1634"/>
        <w:gridCol w:w="1319"/>
        <w:gridCol w:w="1343"/>
        <w:gridCol w:w="1440"/>
      </w:tblGrid>
      <w:tr>
        <w:trPr>
          <w:trHeight w:val="1125" w:hRule="atLeast"/>
        </w:trPr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трансферттер 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трансферттер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21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Мектептер құрылысы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Суменқамтамасыз ету жүйесін қалпына келтіру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 объектілеріне инженерлік коммуникациялық жүйелер жүргізу құрылысы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шаруашылықтарды дамыту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тұрғын-үйлерді қайта жаңарту </w:t>
            </w:r>
          </w:p>
        </w:tc>
      </w:tr>
      <w:tr>
        <w:trPr>
          <w:trHeight w:val="30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Рысқұлов ауданы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25974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25974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4974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 </w:t>
            </w:r>
          </w:p>
        </w:tc>
      </w:tr>
      <w:tr>
        <w:trPr>
          <w:trHeight w:val="30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158000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158000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681466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618616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427674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121904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69038 </w:t>
            </w:r>
          </w:p>
        </w:tc>
      </w:tr>
      <w:tr>
        <w:trPr>
          <w:trHeight w:val="46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980440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917590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39974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427674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121904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140038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3133"/>
        <w:gridCol w:w="4253"/>
      </w:tblGrid>
      <w:tr>
        <w:trPr>
          <w:trHeight w:val="645" w:hRule="atLeast"/>
        </w:trPr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мақсатты трансферттер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20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Құрылыстардың топографиялық зерттеулері мен бас жоспарын түзету </w:t>
            </w:r>
          </w:p>
        </w:tc>
      </w:tr>
      <w:tr>
        <w:trPr>
          <w:trHeight w:val="43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Рысқұлов ауданы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62850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62850 </w:t>
            </w:r>
          </w:p>
        </w:tc>
      </w:tr>
      <w:tr>
        <w:trPr>
          <w:trHeight w:val="46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62850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22-4 шешіміне 3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21-2 шешіміне 12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Аудандар мен Тараз қаласының бюджеттеріне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 қаржысы есебінен электрондық үкімет шеңберінде адами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капиталды дамытуға берілетін нысаналы трансферттері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3"/>
        <w:gridCol w:w="2893"/>
      </w:tblGrid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Атауы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51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 </w:t>
            </w:r>
          </w:p>
        </w:tc>
      </w:tr>
      <w:tr>
        <w:trPr>
          <w:trHeight w:val="375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</w:t>
            </w:r>
          </w:p>
        </w:tc>
      </w:tr>
      <w:tr>
        <w:trPr>
          <w:trHeight w:val="3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 </w:t>
            </w:r>
          </w:p>
        </w:tc>
      </w:tr>
      <w:tr>
        <w:trPr>
          <w:trHeight w:val="3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1932 </w:t>
            </w:r>
          </w:p>
        </w:tc>
      </w:tr>
      <w:tr>
        <w:trPr>
          <w:trHeight w:val="36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 </w:t>
            </w:r>
          </w:p>
        </w:tc>
      </w:tr>
      <w:tr>
        <w:trPr>
          <w:trHeight w:val="375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3082 </w:t>
            </w:r>
          </w:p>
        </w:tc>
      </w:tr>
      <w:tr>
        <w:trPr>
          <w:trHeight w:val="3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 </w:t>
            </w:r>
          </w:p>
        </w:tc>
      </w:tr>
      <w:tr>
        <w:trPr>
          <w:trHeight w:val="375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1891 </w:t>
            </w:r>
          </w:p>
        </w:tc>
      </w:tr>
      <w:tr>
        <w:trPr>
          <w:trHeight w:val="36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2143 </w:t>
            </w:r>
          </w:p>
        </w:tc>
      </w:tr>
      <w:tr>
        <w:trPr>
          <w:trHeight w:val="405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4968 </w:t>
            </w:r>
          </w:p>
        </w:tc>
      </w:tr>
      <w:tr>
        <w:trPr>
          <w:trHeight w:val="495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24145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