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edd2" w14:textId="415e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білімді мамандар даярлаудың 2007-2008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24 мамырдағы N 121 қаулысы. Жамбыл облыстық Әділет департаментінде 2007 жылғы 18 маусымда N 1661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 ескертуі. Қаулының атауында "бастауыш кәсіптік және орта кәсіптік" деген сөздерді "техникалық және кәсіптік, орта білімнен кейінгі" деген сөздерге ауыстырылды - Жамбыл облысы әкімиятының 2007 жылғы 27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 1999 жылғы 7 маусымдағы Заңының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бабындағы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 тармағының 7 тармақшасына сәйкес және Қазақстан Республикасы Үкіметінің 2002 жылғы 11 қарашадағы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Кәсіптік орта және кәсіптік жоғары білім беру ұйымдарына оқуға түсу кезінде адамдардың жекелеген санаттары үшін қабылдау квотасын белгілеу туралы қаулысын орындау үшін, Жамбыл облысының әкімияты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орта білімнен кейінгі білімді мамандар даярлаудың 2007-2008 оқу жылына арналған мемлекеттік білім беру тапсырысы қосымшаға сәйкес бекітілсін.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 тармаққа өзгеріс енгізілді - Жамбыл облысы әкімиятының 2007 жылғы 27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әкімиятының білім беру департаменті белгіленген тәртіппен мемлекеттік білім беру тапсырысын техникалық және кәсіптік, орта білімнен кейінгі білім беру ұйымдарына орналастырсын.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 тармаққа өзгеріс енгізілді - Жамбыл облысы әкімиятының 2007 жылғы 27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Бекітілген білім беру тапсырысы шегінде Қазақстан Республикасы Үкіметінің 2002 жылғы 11 қарашадағы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"Кәсіптік орта және кәсіптік жоғары білім беру ұйымдарына оқуға түсу кезінде адамдардың жекелеген санаттары үшін қабылдау квотасын белгілеу туралы" қаулысымен белгіленген квота қолданылады деп анықталсын.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Жамбыл облысы әкімиятының 2007 жылғы 29 наурыздағы N 64 "Орта кәсіптік білімді мамандар даярлаудың 2006-2007 оқу жылына арналған мемлекеттік білім беру тапсырысын бекіту туралы" қаулысының (нормативтік құқықтық кесімдерді мемлекеттік тіркеудің тізілімінде N 1659 болып тіркелген, 2007 жылдың 12 мамырында "Ақ жол" N 74 және "Знамя труда" N 52 газеттерінде жарияланды) күші жойылсын.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Қ.І. Ақсақаловқа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 әкімиятының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2007 жылғы "24" мамырдағы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121 қаулысына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 жаңа редакцияда жазылды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- Жамбыл облысы әкімиятының 2007 жылғы 27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Техникалық және кәсіптік, орта білімнен кейінгі білімді мамандар даярлаудың 2007-2008 оқу жылына арналған мемлекеттік білім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93"/>
        <w:gridCol w:w="6693"/>
        <w:gridCol w:w="1673"/>
        <w:gridCol w:w="241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тардың 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мекемелері маманы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 өндірісінің операторы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слесары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құрамды жөндеу слесары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 пісіруші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электр жабдықтарын күту және жөндеу электромонтеры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Автомеханик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электротехникалық жүйелерінің электромонтеры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станциясының кезекшісі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машинистінің көмекшісі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жүйелерін және электр жабдықтарын электромонтаждаушы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техникаларын күту техник-операторы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есептеу және есептеу машиналары операторы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Әмбебап-портной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профильді құрылысшы-шебер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 шебері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(краншы)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жасау және столяр өндірісі шебері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өндірісі шебері (фермер)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электр құралдарын жөндеуші электромонтер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жалпы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жұмысы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дирижерлық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бухгалтерлік есеп және аудит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және түрік тілдерінде оқытылатын менеджмент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мен сәндік косметика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және түрік тілдерінде оқытылатын маркетинг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кен орындарын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күту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азаматтық ғимараттардың электр жабдықтарын монтаждау, іске қосу және пайдалану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 өңдеу мен басқарудың автоматтандырылған жүйелері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мен автоматтандырылған жұйелерді бағдарламамен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заттардың химиялық технологиясы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құрастыру және модельдеу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тағамдарын өндіру машиналары мен жабдықтарының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жабдықтау жүйесі мен жабдықтарды монтаждау және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және аэродромдарды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шаруашылығын ұйымдастыру және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электромеханикалық жабдықтарды техникалық пайдалану, күту және жөндеу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өңдеу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 электромеханикалық жабдықтарын техникалық күту және жөндеу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