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2a0b" w14:textId="d292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әкімиятының 2007 жылғы 24 мамырдағы N 121 "Бастауыш кәсіптік және орта кәсіптік білімді мамандар даярлаудың 2007-2008 оқу жылына арналған мемлекеттік білім беру тапсырысын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әкімиятының 2007 жылғы 27 қыркүйектегі N 197 қаулысы. Жамбыл облыстық Әділет департаментінде 2007 жылғы 31 қазанда N 1670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2001 жылғы 23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және "Білім туралы" Қазақстан Республикасының 2007 жылғы 27 шілдедегі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Жамбыл облысының әкімияты
</w:t>
      </w:r>
      <w:r>
        <w:rPr>
          <w:rFonts w:ascii="Times New Roman"/>
          <w:b/>
          <w:i w:val="false"/>
          <w:color w:val="000000"/>
          <w:sz w:val="28"/>
        </w:rPr>
        <w:t>
 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"Бастауыш кәсіптік және орта кәсіптік білімді мамандар даярлаудың 2007-2008 оқу жылына арналған мемлекеттік білім беру тапсырысын бекіту туралы" Жамбыл облысы әкімиятының 2007 жылғы 24 мамырдағы N 121 қаулысына (нормативтік құқықтық кесімдерді мемлекеттік тіркеу Тізілімінде N 1661 болып тіркелген, 2007 жылдың 30 маусымында N 107-109 "Ақ жол" және N 73 "Знамя труда" газеттерінде жарияланды; Жамбыл облысы әкімиятының 2007 жылғы 13 тамыздағы N 180 "Бастауыш кәсіптік және орта кәсіптік білімді мамандар даярлаудың 2007-2008 оқу жылына арналған мемлекеттік білім беру тапсырысын бекіту туралы" Жамбыл облысы әкімиятының 2007 жылғы 24 мамырдағы N 121 қаулысына өзгерістер мен толықтыруды енгізу туралы" қаулысымен өзгерістер мен толықтыру енгізілген; нормативтік құқықтық кесімдерді мемлекеттік тіркеу Тізілімінде N 1667 болып тіркелген, 2007 жылдың 27 қыркүйегінде N 156 "Ақ жол" және N 110 "Знамя труда" газеттерінде жарияланды) төмендегі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атауында және бүкіл мәтін бойынша, 4 тармағынан басқа, "бастауыш кәсіптік және орта кәсіптік" деген сөздерді "техникалық және кәсіптік, орта білімнен кейінгі" деген сөздерге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тармағында "1 және 2 қосымшаларға" деген сөздерді "қосымшаға" деген сөзіне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1, 2 қосымшалары осы қаулының қосымшасына сәйкес жаңа редакцияда мазмұндалсын.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заңды күшіне енеді және алғашқы ресми жарияланған күннен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Қ.І. Ақсақаловқа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Әкімінің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                         А. Савченко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Жамбыл облысы әкімиятының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"27"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197 қаулысына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облысы әкімиятының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"24"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121 қаулысына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Техникалық және кәсіптік, орта білімнен кейінгі білімді мамандар даярлаудың 2007-2008 оқу жылына арналған мемлекеттік білім беру тапсырысы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893"/>
        <w:gridCol w:w="6693"/>
        <w:gridCol w:w="1673"/>
        <w:gridCol w:w="2413"/>
      </w:tblGrid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тардың коды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Мамандықтардың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білім беру тапсырысы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 қазақ тілінде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мекемелері маманы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металл өндірісінің операторы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және автоматика слесары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құрамды жөндеу слесары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Газоэлектрмен пісіруші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электр жабдықтарын күту және жөндеу электромонтеры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3001001 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Автомеханик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электротехникалық жүйелерінің электромонтеры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станциясының кезекшісі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машинистінің көмекшісі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жүйелерін және электр жабдықтарын электромонтаждаушы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техникаларын күту техник-операторы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есептеу және есептеу машиналары операторы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Әмбебап-портной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профильді құрылысшы-шебер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құрылыс жұмыстары шебері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машинисі (краншы)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4341001 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жасау және столяр өндірісі шебері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өндірісі шебері (фермер)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электр құралдарын жөндеуші электромонтер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жалпы білім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жұмысы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жұмыс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ісі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орындаушылыұқ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Хорда дирижерлық ету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0619002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халықтық кәсіпшілік өнер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бухгалтерлік есеп және аудит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және түрік тілдерінде оқытылатын менеджмент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ісі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мен сәндік косметика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және түрік тілдерінде оқытылатын маркетинг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кен орындарын пайдалану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және автоматика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күту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 азаматтық ғимараттардың электр жабдықтарын монтаждау, іске қосу және пайдалану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Ақпараттарды өңдеу мен басқарудың автоматтандырылған жүйелері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мен автоматтандырылған жүйелерді бағдарламамен қамтамасыз ету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емес заттардың химиялық технологиясы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Киімдерді құрастыру және модельдеу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тағамдарын өндіру машиналары мен жабдықтарының пайдалану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жабдықтау жүйесі мен жабдықтарды монтаждау және жүргізу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жолдарын және аэродромдарды салу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шаруашылығын ұйымдастыру және жүргізу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электромеханикалық жабдықтарды техникалық пайдалану, күту және жөндеу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ашық өңдеу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 электромеханикалық жабдықтарын техникалық күту және жөндеу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