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9afd" w14:textId="b5e9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2007 жылғы 28 желтоқсандағы № 321 қаулысы. Жамбыл облыстық Әділет департаментінде 2008 жылғы 08 ақпанда № 1673 тіркелді. Күші жойылды - Жамбыл облысының әкімдігінің 2019 жылғы 10 сәуірдегі № 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"Жекешелендіру туралы" Қазақстан Республикасының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Жамбыл облысының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жекешелендіруге жататын коммуналдық меншіктегі объектілердің тізімі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"Жекешелендіру туралы" Қазақстан Республикасының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"Жамбыл облысы әкімиятының қаржы департаменті" мемлекеттік мекемесіне осы қаулының 1-тармағында бекітілген объектілерді сатуды ұйымдастыру тапсырылсын.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тіркеуден өткен сәттен бастап күшіне енеді, ресми жарияланған күннен бастап қолданысқа енгізіледі және 2007 жылдың 27 қыркүйегінен басталған қарым-қатынастарға таралады.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Б.З. Иманәлиевке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321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270"/>
        <w:gridCol w:w="1245"/>
        <w:gridCol w:w="7189"/>
        <w:gridCol w:w="190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ұстаушысы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жылы шығарылған, мемлекеттік нөмірі Н 141 АV, ВАЗ-21099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"Байзақ ауданының мәслихат аппараты"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ауданы әкімінің 20.08.2007 ж. № 04-863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жағдайда </w:t>
            </w:r>
          </w:p>
          <w:bookmarkEnd w:id="5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жылы шығарылған, мемлекеттік нөмірі Н 881 СА, ГАЗ-САZ-3507-02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табиғи ресурстар және табиғат пайдалануды реттеу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табиғи ресурстар және табиғат пайдалануды реттеу департаменті" мемлекеттік мекемесінің 26.07.2007 ж. № 1-09/895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 жағдайда</w:t>
            </w:r>
          </w:p>
          <w:bookmarkEnd w:id="6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жылы шығарылған, мемлекеттік нөмірі Н 055 АV, ВАЗ-21099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 Рысқұлов ауданының әкім аппараты"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 Рысқұлов ауданы әкімиятының қаржы бөлімі" мемлекеттік мекемесінің 03.07.2007 ж. № 127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 жағдайда </w:t>
            </w:r>
          </w:p>
          <w:bookmarkEnd w:id="7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тұрғын-жайлары мен күркесі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табиғи ресурстар және табиғат пайдалануды реттеу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табиғи ресурстар және табиғат пайдалануды реттеу департаменті" мемлекеттік мекемесінің 26.07.2007 ж. № 1-09/895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8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376 КР ВАЗ-2121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мекемесінің (әрі қарай - Жамбыл облысының ішкі істер департаментінің 12.09.2007 ж. № 11/694 хаты) 12.09.2007 ж. N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 жағдайда</w:t>
            </w:r>
          </w:p>
          <w:bookmarkEnd w:id="9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380 КР ВАЗ-2105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0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жылы шығарылған мемлекеттік нөмірі Н 564 АВ УАЗ-31512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1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1992 жылы шығарылған мемлекеттік нөмірі Н 335 КР, ВАЗ-2105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2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319 КР, ВАЗ-21053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3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жылы шығарылған мемлекеттік нөмірі Н 321 КР, ВАЗ-21053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4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313 КР, ВАЗ-2106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5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314 КР, УАЗ-315126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6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305 КР, ГАЗ-272524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7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жылы шығарылған мемлекеттік нөмірі Н 300 КР, ВАЗ-2105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8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236 АС, УАЗ-31512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19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 жылы шығарылған мемлекеттік нөмірі Н 274 КР, ВАЗ-2107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0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262 КР, ВАЗ-2121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1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263 КР, УАЗ-31512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2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238 КР, ВАЗ-21099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3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жылы шығарылған мемлекеттік нөмірі Н 216 КР, ГАЗ-3307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4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жылы шығарылған мемлекеттік нөмірі Н 088 КР, ВАЗ-21213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5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жылы шығарылған мемлекеттік нөмірі Н 188 КР, ГАЗ-3110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6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189 КР, ВАЗ-2106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7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191 КР, ГАЗ-272524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8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166 КР, ГАЗ-272524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29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жылы шығарылған мемлекеттік нөмірі Н 143 АЕ, ММЗ-4505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0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1990 жылы шығарылған мемлекеттік нөмірі Н 133 КР, КАВЗ-685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1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367 АС, ГАЗ-272524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2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135 КР, ГАЗ-322150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3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137 КР, УАЗ-31512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4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138 КР, УАЗ-315126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5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жылы шығарылған мемлекеттік нөмірі Н 131 КР, УАЗ-315126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6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жылы шығарылған мемлекеттік нөмірі Н 118 КР, ГАЗ-270524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7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жылы шығарылған мемлекеттік нөмірі Н 158 КР, ГАЗ-2705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8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1996 жылы шығарылған мемлекеттік нөмірі Н 065 КР, ВАЗ-2109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39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жылы шығарылған мемлекеттік нөмірі Н 054 КР, ВАЗ-2105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"Ішкі Істер министрлігі Жамбыл облысының ішкі істер департаменті"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облысының ішкі істер департаментінің 12.09.2007 ж. № 11/694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0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жылы шығарылған мемлекеттік нөмірі Н 360 АО, "Нексия"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 әкімиятының кәсіпкерлік бөлімі"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 әкімиятының қаржы бөлімі" мемлекеттік мекемесінің 18.09.2007 ж. № 274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1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тұрғын үй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"Талас ауданы әкімияты"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ауданы әкімінің 04.10.2007 ж. № 01-1418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2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тұрғын үй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"Талас ауданы әкімияты"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ауданы әкімінің 04.10.2007 ж. № 01-1418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3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тұрғын үй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"Сарысу ауданы әкімияты"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әкімінің 04.10.2007 ж. № 01-985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4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тұрғын үй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"Сарысу ауданы әкімияты"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әкімінің 04.10.2007 ж. № 01-985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5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тұрғын үй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"Сарысу ауданы әкімияты"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әкімінің 04.10.2007 ж. № 01-985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6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тұрғын үй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"Сарысу ауданы әкімияты"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әкімінің 04.10.2007 ж. № 01-985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7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тұрғын үй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"Сарысу ауданы әкімияты"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ауданы әкімінің 04.10.2007 ж. № 01-985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8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қазандық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ауданы әкімиятының білім бөлімінің Аманкелді атындағы орта мектебі"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ауданы әкімиятының қаржы бөлімі" мемлекеттік мекемесінің 12.04.2007 ж. № 83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49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жылы шығарылған мемлекеттік нөмірі 39-69 ДЖП ГАЗ-53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ауданы әкімиятының білім бөлімінің "Сәуле" бала бақшасы"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ауданы әкімиятының қаржы бөлімі" мемлекеттік мекемесінің 12.04.2007 ж. № 83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50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қазандық ғимараты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 әкімиятының білім бөлімінің Қызылсай орта мектебі" мемлекеттік мекемесі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 әкімиятының қаржы бөлімі" мемлекеттік мекемесінің 15.10.2007 ж. № 310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  <w:bookmarkEnd w:id="51"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1993 жылы шығарылған, мемлекеттік нөмірі Н 149 АR, ГАЗ-3307 автокөлігі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"Жамбыл-Жылу" мемлекеттік коммуналдық кәсіпорны 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облысы әкімиятының "Жамбыл-Жылу" мемлекеттік коммуналдық кәсіпорынның 29.10.2007 ж. № 582/01 хаты 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нарлықсызжағдайда </w:t>
            </w:r>
          </w:p>
          <w:bookmarkEnd w:id="5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