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6807" w14:textId="2b06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Қарағанды облыстық мәслихатының ХХІV сессиясының 2006 жылғы 13 желтоқсандағы N 364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XXIX сессиясының 2007 жылғы 5 шілдедегі N 458 шешімі. Қарағанды облысының әділет департаментінде 2007 жылғы 13 шілдеде N 1832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 Бюджет кодексіне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w:t>
      </w:r>
      <w:r>
        <w:rPr>
          <w:rFonts w:ascii="Times New Roman"/>
          <w:b/>
          <w:i w:val="false"/>
          <w:color w:val="000000"/>
          <w:sz w:val="28"/>
        </w:rPr>
        <w:t>
ШЕШТІ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2006 жылғы 13 желтоқсандағы ХХІV сессиясының "2007 жылға арналған облыстық бюджет туралы" N 364 
</w:t>
      </w:r>
      <w:r>
        <w:rPr>
          <w:rFonts w:ascii="Times New Roman"/>
          <w:b w:val="false"/>
          <w:i w:val="false"/>
          <w:color w:val="000000"/>
          <w:sz w:val="28"/>
        </w:rPr>
        <w:t xml:space="preserve"> шешіміне </w:t>
      </w:r>
      <w:r>
        <w:rPr>
          <w:rFonts w:ascii="Times New Roman"/>
          <w:b w:val="false"/>
          <w:i w:val="false"/>
          <w:color w:val="000000"/>
          <w:sz w:val="28"/>
        </w:rPr>
        <w:t>
 (нормативтік - құқықтық актілердің мемлекеттік тіркеу Тізіміне - N 1822 болып тіркелген, "Орталық Қазақстан" газетінің 2006 жылғы 16 желтоқсандағы N 239-240 (20167) санында, 2006 жылғы 19 желтоқсандағы N 241 (20168) санында, "Индустриальная Караганда" газетінің 2006 жылғы 19 желтоқсандағы N 151 (20390) санында жарияланған), оларға Қарағанды облыстық мәслихатының 2006 жылғы 28 желтоқсандағы ХХV сессиясының "Қарағанды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 N 395 
</w:t>
      </w:r>
      <w:r>
        <w:rPr>
          <w:rFonts w:ascii="Times New Roman"/>
          <w:b w:val="false"/>
          <w:i w:val="false"/>
          <w:color w:val="000000"/>
          <w:sz w:val="28"/>
        </w:rPr>
        <w:t xml:space="preserve"> шешімімен </w:t>
      </w:r>
      <w:r>
        <w:rPr>
          <w:rFonts w:ascii="Times New Roman"/>
          <w:b w:val="false"/>
          <w:i w:val="false"/>
          <w:color w:val="000000"/>
          <w:sz w:val="28"/>
        </w:rPr>
        <w:t>
 (нормативтік-құқықтық актілердің мемлекеттік Тіркеу тізіміне - N 1826 болып тіркелген, "Орталық Қазақстан" газетінің 2007 жылғы 6 қаңтардағы N 2-3 (20178) санында, "Индустриальная Караганда" газетінің 2007 жылғы 6 қаңтардағы N 2 (20397) санында жарияланған) және Қарағанды облыстық мәслихатының 2007 жылғы 29 наурыздағы ХХVІ сессиясының "Қарағанды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 N 403 
</w:t>
      </w:r>
      <w:r>
        <w:rPr>
          <w:rFonts w:ascii="Times New Roman"/>
          <w:b w:val="false"/>
          <w:i w:val="false"/>
          <w:color w:val="000000"/>
          <w:sz w:val="28"/>
        </w:rPr>
        <w:t xml:space="preserve"> шешімімен </w:t>
      </w:r>
      <w:r>
        <w:rPr>
          <w:rFonts w:ascii="Times New Roman"/>
          <w:b w:val="false"/>
          <w:i w:val="false"/>
          <w:color w:val="000000"/>
          <w:sz w:val="28"/>
        </w:rPr>
        <w:t>
 (нормативтік - құқықтық актілердің мемлекеттік Тіркеу тізіміне - N 1828 болып тіркелген, "Орталық Қазақстан" газетінің 2007 жылғы 12 сәуірдегі N 54-55 (20 229) санында, "Индустриальная Караганда" газетінің 2007 жылғы 10 сәуірдегі N 42 (20 438) санында жарияланған) өзгерістер мен толықтырулар енгізілген, келесі өзгерістер мен толықтырулар енгізілсін:
</w:t>
      </w:r>
    </w:p>
    <w:p>
      <w:pPr>
        <w:spacing w:after="0"/>
        <w:ind w:left="0"/>
        <w:jc w:val="both"/>
      </w:pPr>
      <w:r>
        <w:rPr>
          <w:rFonts w:ascii="Times New Roman"/>
          <w:b w:val="false"/>
          <w:i w:val="false"/>
          <w:color w:val="000000"/>
          <w:sz w:val="28"/>
        </w:rPr>
        <w:t>
    1) мемлекеттік тілдегі барлық мәтін бойынша "процент" деген сөз "пайыз" деген сөзге ауыстырылсын;
</w:t>
      </w:r>
    </w:p>
    <w:p>
      <w:pPr>
        <w:spacing w:after="0"/>
        <w:ind w:left="0"/>
        <w:jc w:val="both"/>
      </w:pPr>
      <w:r>
        <w:rPr>
          <w:rFonts w:ascii="Times New Roman"/>
          <w:b w:val="false"/>
          <w:i w:val="false"/>
          <w:color w:val="000000"/>
          <w:sz w:val="28"/>
        </w:rPr>
        <w:t>
    2) 1 тармақтағы:
</w:t>
      </w:r>
    </w:p>
    <w:p>
      <w:pPr>
        <w:spacing w:after="0"/>
        <w:ind w:left="0"/>
        <w:jc w:val="both"/>
      </w:pPr>
      <w:r>
        <w:rPr>
          <w:rFonts w:ascii="Times New Roman"/>
          <w:b w:val="false"/>
          <w:i w:val="false"/>
          <w:color w:val="000000"/>
          <w:sz w:val="28"/>
        </w:rPr>
        <w:t>
    1) тармақшада:
</w:t>
      </w:r>
    </w:p>
    <w:p>
      <w:pPr>
        <w:spacing w:after="0"/>
        <w:ind w:left="0"/>
        <w:jc w:val="both"/>
      </w:pPr>
      <w:r>
        <w:rPr>
          <w:rFonts w:ascii="Times New Roman"/>
          <w:b w:val="false"/>
          <w:i w:val="false"/>
          <w:color w:val="000000"/>
          <w:sz w:val="28"/>
        </w:rPr>
        <w:t>
    "59768278" деген сандар "63206931" деген сандарға ауыстырылсын;
</w:t>
      </w:r>
    </w:p>
    <w:p>
      <w:pPr>
        <w:spacing w:after="0"/>
        <w:ind w:left="0"/>
        <w:jc w:val="both"/>
      </w:pPr>
      <w:r>
        <w:rPr>
          <w:rFonts w:ascii="Times New Roman"/>
          <w:b w:val="false"/>
          <w:i w:val="false"/>
          <w:color w:val="000000"/>
          <w:sz w:val="28"/>
        </w:rPr>
        <w:t>
    "18776573" деген сандар "20486382" деген сандарға ауыстырылсын;
</w:t>
      </w:r>
    </w:p>
    <w:p>
      <w:pPr>
        <w:spacing w:after="0"/>
        <w:ind w:left="0"/>
        <w:jc w:val="both"/>
      </w:pPr>
      <w:r>
        <w:rPr>
          <w:rFonts w:ascii="Times New Roman"/>
          <w:b w:val="false"/>
          <w:i w:val="false"/>
          <w:color w:val="000000"/>
          <w:sz w:val="28"/>
        </w:rPr>
        <w:t>
    "269159" деген сандар "297998" деген сандарға ауыстырылсын;
</w:t>
      </w:r>
    </w:p>
    <w:p>
      <w:pPr>
        <w:spacing w:after="0"/>
        <w:ind w:left="0"/>
        <w:jc w:val="both"/>
      </w:pPr>
      <w:r>
        <w:rPr>
          <w:rFonts w:ascii="Times New Roman"/>
          <w:b w:val="false"/>
          <w:i w:val="false"/>
          <w:color w:val="000000"/>
          <w:sz w:val="28"/>
        </w:rPr>
        <w:t>
    "40722546" деген сандар "42422551" деген сандарға ауыстырылсын;
</w:t>
      </w:r>
    </w:p>
    <w:p>
      <w:pPr>
        <w:spacing w:after="0"/>
        <w:ind w:left="0"/>
        <w:jc w:val="both"/>
      </w:pPr>
      <w:r>
        <w:rPr>
          <w:rFonts w:ascii="Times New Roman"/>
          <w:b w:val="false"/>
          <w:i w:val="false"/>
          <w:color w:val="000000"/>
          <w:sz w:val="28"/>
        </w:rPr>
        <w:t>
    2) тармақшада:
</w:t>
      </w:r>
    </w:p>
    <w:p>
      <w:pPr>
        <w:spacing w:after="0"/>
        <w:ind w:left="0"/>
        <w:jc w:val="both"/>
      </w:pPr>
      <w:r>
        <w:rPr>
          <w:rFonts w:ascii="Times New Roman"/>
          <w:b w:val="false"/>
          <w:i w:val="false"/>
          <w:color w:val="000000"/>
          <w:sz w:val="28"/>
        </w:rPr>
        <w:t>
    "60745015" сандары "64224168" сандарына ауыстырылсын;
</w:t>
      </w:r>
    </w:p>
    <w:p>
      <w:pPr>
        <w:spacing w:after="0"/>
        <w:ind w:left="0"/>
        <w:jc w:val="both"/>
      </w:pPr>
      <w:r>
        <w:rPr>
          <w:rFonts w:ascii="Times New Roman"/>
          <w:b w:val="false"/>
          <w:i w:val="false"/>
          <w:color w:val="000000"/>
          <w:sz w:val="28"/>
        </w:rPr>
        <w:t>
    3) тармақшада:
</w:t>
      </w:r>
    </w:p>
    <w:p>
      <w:pPr>
        <w:spacing w:after="0"/>
        <w:ind w:left="0"/>
        <w:jc w:val="both"/>
      </w:pPr>
      <w:r>
        <w:rPr>
          <w:rFonts w:ascii="Times New Roman"/>
          <w:b w:val="false"/>
          <w:i w:val="false"/>
          <w:color w:val="000000"/>
          <w:sz w:val="28"/>
        </w:rPr>
        <w:t>
    "976737" сандары "1017237" сандарына ауыстырылсын;
</w:t>
      </w:r>
    </w:p>
    <w:p>
      <w:pPr>
        <w:spacing w:after="0"/>
        <w:ind w:left="0"/>
        <w:jc w:val="both"/>
      </w:pPr>
      <w:r>
        <w:rPr>
          <w:rFonts w:ascii="Times New Roman"/>
          <w:b w:val="false"/>
          <w:i w:val="false"/>
          <w:color w:val="000000"/>
          <w:sz w:val="28"/>
        </w:rPr>
        <w:t>
    4) тармақшада:
</w:t>
      </w:r>
    </w:p>
    <w:p>
      <w:pPr>
        <w:spacing w:after="0"/>
        <w:ind w:left="0"/>
        <w:jc w:val="both"/>
      </w:pPr>
      <w:r>
        <w:rPr>
          <w:rFonts w:ascii="Times New Roman"/>
          <w:b w:val="false"/>
          <w:i w:val="false"/>
          <w:color w:val="000000"/>
          <w:sz w:val="28"/>
        </w:rPr>
        <w:t>
    бірінші абзацтағы "850533" сандары "960533" сандарына ауыстырылсын;
</w:t>
      </w:r>
    </w:p>
    <w:p>
      <w:pPr>
        <w:spacing w:after="0"/>
        <w:ind w:left="0"/>
        <w:jc w:val="both"/>
      </w:pPr>
      <w:r>
        <w:rPr>
          <w:rFonts w:ascii="Times New Roman"/>
          <w:b w:val="false"/>
          <w:i w:val="false"/>
          <w:color w:val="000000"/>
          <w:sz w:val="28"/>
        </w:rPr>
        <w:t>
    екінші абзацтағы "1651014" сандары "1761014" сандарына ауыстырылсын;
</w:t>
      </w:r>
    </w:p>
    <w:p>
      <w:pPr>
        <w:spacing w:after="0"/>
        <w:ind w:left="0"/>
        <w:jc w:val="both"/>
      </w:pPr>
      <w:r>
        <w:rPr>
          <w:rFonts w:ascii="Times New Roman"/>
          <w:b w:val="false"/>
          <w:i w:val="false"/>
          <w:color w:val="000000"/>
          <w:sz w:val="28"/>
        </w:rPr>
        <w:t>
    5) тармақшадағы:
</w:t>
      </w:r>
    </w:p>
    <w:p>
      <w:pPr>
        <w:spacing w:after="0"/>
        <w:ind w:left="0"/>
        <w:jc w:val="both"/>
      </w:pPr>
      <w:r>
        <w:rPr>
          <w:rFonts w:ascii="Times New Roman"/>
          <w:b w:val="false"/>
          <w:i w:val="false"/>
          <w:color w:val="000000"/>
          <w:sz w:val="28"/>
        </w:rPr>
        <w:t>
    "195000" сандары "264500" сандарына ауыстырылсын;
</w:t>
      </w:r>
    </w:p>
    <w:p>
      <w:pPr>
        <w:spacing w:after="0"/>
        <w:ind w:left="0"/>
        <w:jc w:val="both"/>
      </w:pPr>
      <w:r>
        <w:rPr>
          <w:rFonts w:ascii="Times New Roman"/>
          <w:b w:val="false"/>
          <w:i w:val="false"/>
          <w:color w:val="000000"/>
          <w:sz w:val="28"/>
        </w:rPr>
        <w:t>
    3) 2 тармақтағы:
</w:t>
      </w:r>
    </w:p>
    <w:p>
      <w:pPr>
        <w:spacing w:after="0"/>
        <w:ind w:left="0"/>
        <w:jc w:val="both"/>
      </w:pPr>
      <w:r>
        <w:rPr>
          <w:rFonts w:ascii="Times New Roman"/>
          <w:b w:val="false"/>
          <w:i w:val="false"/>
          <w:color w:val="000000"/>
          <w:sz w:val="28"/>
        </w:rPr>
        <w:t>
    бірінші абзацтағы "20460465" сандары "22160470" сандарына ауыстырылсын;
</w:t>
      </w:r>
    </w:p>
    <w:p>
      <w:pPr>
        <w:spacing w:after="0"/>
        <w:ind w:left="0"/>
        <w:jc w:val="both"/>
      </w:pPr>
      <w:r>
        <w:rPr>
          <w:rFonts w:ascii="Times New Roman"/>
          <w:b w:val="false"/>
          <w:i w:val="false"/>
          <w:color w:val="000000"/>
          <w:sz w:val="28"/>
        </w:rPr>
        <w:t>
    жетінші абзацтағы "755874" сандары "1227923" сандарына ауыстырылсын;
</w:t>
      </w:r>
    </w:p>
    <w:p>
      <w:pPr>
        <w:spacing w:after="0"/>
        <w:ind w:left="0"/>
        <w:jc w:val="both"/>
      </w:pPr>
      <w:r>
        <w:rPr>
          <w:rFonts w:ascii="Times New Roman"/>
          <w:b w:val="false"/>
          <w:i w:val="false"/>
          <w:color w:val="000000"/>
          <w:sz w:val="28"/>
        </w:rPr>
        <w:t>
    сегізінші абзацтағы "609897" сандары "1176518" сандарына ауыстырылсын;
</w:t>
      </w:r>
    </w:p>
    <w:p>
      <w:pPr>
        <w:spacing w:after="0"/>
        <w:ind w:left="0"/>
        <w:jc w:val="both"/>
      </w:pPr>
      <w:r>
        <w:rPr>
          <w:rFonts w:ascii="Times New Roman"/>
          <w:b w:val="false"/>
          <w:i w:val="false"/>
          <w:color w:val="000000"/>
          <w:sz w:val="28"/>
        </w:rPr>
        <w:t>
    оныншы абзацтағы "559154" сандары "680622" сандарына ауыстырылсын;
</w:t>
      </w:r>
    </w:p>
    <w:p>
      <w:pPr>
        <w:spacing w:after="0"/>
        <w:ind w:left="0"/>
        <w:jc w:val="both"/>
      </w:pPr>
      <w:r>
        <w:rPr>
          <w:rFonts w:ascii="Times New Roman"/>
          <w:b w:val="false"/>
          <w:i w:val="false"/>
          <w:color w:val="000000"/>
          <w:sz w:val="28"/>
        </w:rPr>
        <w:t>
    он алтыншы абзацтағы "430000" сандары "869000" сандарына ауыстырылсын;
</w:t>
      </w:r>
    </w:p>
    <w:p>
      <w:pPr>
        <w:spacing w:after="0"/>
        <w:ind w:left="0"/>
        <w:jc w:val="both"/>
      </w:pPr>
      <w:r>
        <w:rPr>
          <w:rFonts w:ascii="Times New Roman"/>
          <w:b w:val="false"/>
          <w:i w:val="false"/>
          <w:color w:val="000000"/>
          <w:sz w:val="28"/>
        </w:rPr>
        <w:t>
    он жетінші абзацтағы:
</w:t>
      </w:r>
    </w:p>
    <w:p>
      <w:pPr>
        <w:spacing w:after="0"/>
        <w:ind w:left="0"/>
        <w:jc w:val="both"/>
      </w:pPr>
      <w:r>
        <w:rPr>
          <w:rFonts w:ascii="Times New Roman"/>
          <w:b w:val="false"/>
          <w:i w:val="false"/>
          <w:color w:val="000000"/>
          <w:sz w:val="28"/>
        </w:rPr>
        <w:t>
    "808272" сандары "831093" сандарына ауыстырылсын;
</w:t>
      </w:r>
    </w:p>
    <w:p>
      <w:pPr>
        <w:spacing w:after="0"/>
        <w:ind w:left="0"/>
        <w:jc w:val="both"/>
      </w:pPr>
      <w:r>
        <w:rPr>
          <w:rFonts w:ascii="Times New Roman"/>
          <w:b w:val="false"/>
          <w:i w:val="false"/>
          <w:color w:val="000000"/>
          <w:sz w:val="28"/>
        </w:rPr>
        <w:t>
    "айлық есептік көрсеткіштің" сөзінен кейін "және жергілікті бюджетке түсетін ойын бизнесі акцизін жоюға" деген сөздермен толықтырылсын;
</w:t>
      </w:r>
    </w:p>
    <w:p>
      <w:pPr>
        <w:spacing w:after="0"/>
        <w:ind w:left="0"/>
        <w:jc w:val="both"/>
      </w:pPr>
      <w:r>
        <w:rPr>
          <w:rFonts w:ascii="Times New Roman"/>
          <w:b w:val="false"/>
          <w:i w:val="false"/>
          <w:color w:val="000000"/>
          <w:sz w:val="28"/>
        </w:rPr>
        <w:t>
    келесі мазмұндағы абзацпен толықтырылсын:
</w:t>
      </w:r>
    </w:p>
    <w:p>
      <w:pPr>
        <w:spacing w:after="0"/>
        <w:ind w:left="0"/>
        <w:jc w:val="both"/>
      </w:pPr>
      <w:r>
        <w:rPr>
          <w:rFonts w:ascii="Times New Roman"/>
          <w:b w:val="false"/>
          <w:i w:val="false"/>
          <w:color w:val="000000"/>
          <w:sz w:val="28"/>
        </w:rPr>
        <w:t>
    "білім беру саласының мемлекеттік жүйесіне жаңа технологияларды енгізуге 83 031 мың теңге.";
</w:t>
      </w:r>
    </w:p>
    <w:p>
      <w:pPr>
        <w:spacing w:after="0"/>
        <w:ind w:left="0"/>
        <w:jc w:val="both"/>
      </w:pPr>
      <w:r>
        <w:rPr>
          <w:rFonts w:ascii="Times New Roman"/>
          <w:b w:val="false"/>
          <w:i w:val="false"/>
          <w:color w:val="000000"/>
          <w:sz w:val="28"/>
        </w:rPr>
        <w:t>
    отызыншы абзацтағы:
</w:t>
      </w:r>
    </w:p>
    <w:p>
      <w:pPr>
        <w:spacing w:after="0"/>
        <w:ind w:left="0"/>
        <w:jc w:val="both"/>
      </w:pPr>
      <w:r>
        <w:rPr>
          <w:rFonts w:ascii="Times New Roman"/>
          <w:b w:val="false"/>
          <w:i w:val="false"/>
          <w:color w:val="000000"/>
          <w:sz w:val="28"/>
        </w:rPr>
        <w:t>
    "5742" сандары "757" сандарына ауыстырылсын;
</w:t>
      </w:r>
    </w:p>
    <w:p>
      <w:pPr>
        <w:spacing w:after="0"/>
        <w:ind w:left="0"/>
        <w:jc w:val="both"/>
      </w:pPr>
      <w:r>
        <w:rPr>
          <w:rFonts w:ascii="Times New Roman"/>
          <w:b w:val="false"/>
          <w:i w:val="false"/>
          <w:color w:val="000000"/>
          <w:sz w:val="28"/>
        </w:rPr>
        <w:t>
    "." тыныс белгісі ";" тыныс белгісіне ауыстырылсын;
</w:t>
      </w:r>
    </w:p>
    <w:p>
      <w:pPr>
        <w:spacing w:after="0"/>
        <w:ind w:left="0"/>
        <w:jc w:val="both"/>
      </w:pPr>
      <w:r>
        <w:rPr>
          <w:rFonts w:ascii="Times New Roman"/>
          <w:b w:val="false"/>
          <w:i w:val="false"/>
          <w:color w:val="000000"/>
          <w:sz w:val="28"/>
        </w:rPr>
        <w:t>
    4) 2-1 тармағындағы "кірістерінің" деген сөз "түсімдер" деген сөзге ауыстырылсын;
</w:t>
      </w:r>
    </w:p>
    <w:p>
      <w:pPr>
        <w:spacing w:after="0"/>
        <w:ind w:left="0"/>
        <w:jc w:val="both"/>
      </w:pPr>
      <w:r>
        <w:rPr>
          <w:rFonts w:ascii="Times New Roman"/>
          <w:b w:val="false"/>
          <w:i w:val="false"/>
          <w:color w:val="000000"/>
          <w:sz w:val="28"/>
        </w:rPr>
        <w:t>
    5) 2-2 тармағындағы:
</w:t>
      </w:r>
    </w:p>
    <w:p>
      <w:pPr>
        <w:spacing w:after="0"/>
        <w:ind w:left="0"/>
        <w:jc w:val="both"/>
      </w:pPr>
      <w:r>
        <w:rPr>
          <w:rFonts w:ascii="Times New Roman"/>
          <w:b w:val="false"/>
          <w:i w:val="false"/>
          <w:color w:val="000000"/>
          <w:sz w:val="28"/>
        </w:rPr>
        <w:t>
    "кірістерінің" деген сөз "түсімдер" деген сөзге ауыстырылсын;
</w:t>
      </w:r>
    </w:p>
    <w:p>
      <w:pPr>
        <w:spacing w:after="0"/>
        <w:ind w:left="0"/>
        <w:jc w:val="both"/>
      </w:pPr>
      <w:r>
        <w:rPr>
          <w:rFonts w:ascii="Times New Roman"/>
          <w:b w:val="false"/>
          <w:i w:val="false"/>
          <w:color w:val="000000"/>
          <w:sz w:val="28"/>
        </w:rPr>
        <w:t>
    "1605860" сандары "1623781" сандарына ауыстырылсын;
</w:t>
      </w:r>
    </w:p>
    <w:p>
      <w:pPr>
        <w:spacing w:after="0"/>
        <w:ind w:left="0"/>
        <w:jc w:val="both"/>
      </w:pPr>
      <w:r>
        <w:rPr>
          <w:rFonts w:ascii="Times New Roman"/>
          <w:b w:val="false"/>
          <w:i w:val="false"/>
          <w:color w:val="000000"/>
          <w:sz w:val="28"/>
        </w:rPr>
        <w:t>
    6) 3 тармақтағы:
</w:t>
      </w:r>
    </w:p>
    <w:p>
      <w:pPr>
        <w:spacing w:after="0"/>
        <w:ind w:left="0"/>
        <w:jc w:val="both"/>
      </w:pPr>
      <w:r>
        <w:rPr>
          <w:rFonts w:ascii="Times New Roman"/>
          <w:b w:val="false"/>
          <w:i w:val="false"/>
          <w:color w:val="000000"/>
          <w:sz w:val="28"/>
        </w:rPr>
        <w:t>
    1) тармақшада:
</w:t>
      </w:r>
    </w:p>
    <w:p>
      <w:pPr>
        <w:spacing w:after="0"/>
        <w:ind w:left="0"/>
        <w:jc w:val="both"/>
      </w:pPr>
      <w:r>
        <w:rPr>
          <w:rFonts w:ascii="Times New Roman"/>
          <w:b w:val="false"/>
          <w:i w:val="false"/>
          <w:color w:val="000000"/>
          <w:sz w:val="28"/>
        </w:rPr>
        <w:t>
    екінші абзацтағы "Теміртау" деген сөз алынып тасталсын;
</w:t>
      </w:r>
    </w:p>
    <w:p>
      <w:pPr>
        <w:spacing w:after="0"/>
        <w:ind w:left="0"/>
        <w:jc w:val="both"/>
      </w:pPr>
      <w:r>
        <w:rPr>
          <w:rFonts w:ascii="Times New Roman"/>
          <w:b w:val="false"/>
          <w:i w:val="false"/>
          <w:color w:val="000000"/>
          <w:sz w:val="28"/>
        </w:rPr>
        <w:t>
    "75 процент" сөзінен кейін ", Теміртау қаласы - 90 пайыз" сөзімен толықтырылсын;
</w:t>
      </w:r>
    </w:p>
    <w:p>
      <w:pPr>
        <w:spacing w:after="0"/>
        <w:ind w:left="0"/>
        <w:jc w:val="both"/>
      </w:pPr>
      <w:r>
        <w:rPr>
          <w:rFonts w:ascii="Times New Roman"/>
          <w:b w:val="false"/>
          <w:i w:val="false"/>
          <w:color w:val="000000"/>
          <w:sz w:val="28"/>
        </w:rPr>
        <w:t>
    2) тармақшада:
</w:t>
      </w:r>
    </w:p>
    <w:p>
      <w:pPr>
        <w:spacing w:after="0"/>
        <w:ind w:left="0"/>
        <w:jc w:val="both"/>
      </w:pPr>
      <w:r>
        <w:rPr>
          <w:rFonts w:ascii="Times New Roman"/>
          <w:b w:val="false"/>
          <w:i w:val="false"/>
          <w:color w:val="000000"/>
          <w:sz w:val="28"/>
        </w:rPr>
        <w:t>
    үшінші абзацтағы "22 процент" деген сөз "21 процент" деген сөзге ауыстырылсын;
</w:t>
      </w:r>
    </w:p>
    <w:p>
      <w:pPr>
        <w:spacing w:after="0"/>
        <w:ind w:left="0"/>
        <w:jc w:val="both"/>
      </w:pPr>
      <w:r>
        <w:rPr>
          <w:rFonts w:ascii="Times New Roman"/>
          <w:b w:val="false"/>
          <w:i w:val="false"/>
          <w:color w:val="000000"/>
          <w:sz w:val="28"/>
        </w:rPr>
        <w:t>
    7) 9-10 тармақтағы:
</w:t>
      </w:r>
    </w:p>
    <w:p>
      <w:pPr>
        <w:spacing w:after="0"/>
        <w:ind w:left="0"/>
        <w:jc w:val="both"/>
      </w:pPr>
      <w:r>
        <w:rPr>
          <w:rFonts w:ascii="Times New Roman"/>
          <w:b w:val="false"/>
          <w:i w:val="false"/>
          <w:color w:val="000000"/>
          <w:sz w:val="28"/>
        </w:rPr>
        <w:t>
    "337612" сандары "334728" сандарына ауыстырылсын;
</w:t>
      </w:r>
    </w:p>
    <w:p>
      <w:pPr>
        <w:spacing w:after="0"/>
        <w:ind w:left="0"/>
        <w:jc w:val="both"/>
      </w:pPr>
      <w:r>
        <w:rPr>
          <w:rFonts w:ascii="Times New Roman"/>
          <w:b w:val="false"/>
          <w:i w:val="false"/>
          <w:color w:val="000000"/>
          <w:sz w:val="28"/>
        </w:rPr>
        <w:t>
    8) 9-11 тармақтағы:
</w:t>
      </w:r>
    </w:p>
    <w:p>
      <w:pPr>
        <w:spacing w:after="0"/>
        <w:ind w:left="0"/>
        <w:jc w:val="both"/>
      </w:pPr>
      <w:r>
        <w:rPr>
          <w:rFonts w:ascii="Times New Roman"/>
          <w:b w:val="false"/>
          <w:i w:val="false"/>
          <w:color w:val="000000"/>
          <w:sz w:val="28"/>
        </w:rPr>
        <w:t>
    "5742" сандары "757" сандарына ауыстырылсын;
</w:t>
      </w:r>
    </w:p>
    <w:p>
      <w:pPr>
        <w:spacing w:after="0"/>
        <w:ind w:left="0"/>
        <w:jc w:val="both"/>
      </w:pPr>
      <w:r>
        <w:rPr>
          <w:rFonts w:ascii="Times New Roman"/>
          <w:b w:val="false"/>
          <w:i w:val="false"/>
          <w:color w:val="000000"/>
          <w:sz w:val="28"/>
        </w:rPr>
        <w:t>
    9) 9-13 тармақтағы:
</w:t>
      </w:r>
    </w:p>
    <w:p>
      <w:pPr>
        <w:spacing w:after="0"/>
        <w:ind w:left="0"/>
        <w:jc w:val="both"/>
      </w:pPr>
      <w:r>
        <w:rPr>
          <w:rFonts w:ascii="Times New Roman"/>
          <w:b w:val="false"/>
          <w:i w:val="false"/>
          <w:color w:val="000000"/>
          <w:sz w:val="28"/>
        </w:rPr>
        <w:t>
    "62400" сандары "52381" сандарына ауыстырылсын;
</w:t>
      </w:r>
    </w:p>
    <w:p>
      <w:pPr>
        <w:spacing w:after="0"/>
        <w:ind w:left="0"/>
        <w:jc w:val="both"/>
      </w:pPr>
      <w:r>
        <w:rPr>
          <w:rFonts w:ascii="Times New Roman"/>
          <w:b w:val="false"/>
          <w:i w:val="false"/>
          <w:color w:val="000000"/>
          <w:sz w:val="28"/>
        </w:rPr>
        <w:t>
    10) 9-14 тармақтағы:
</w:t>
      </w:r>
    </w:p>
    <w:p>
      <w:pPr>
        <w:spacing w:after="0"/>
        <w:ind w:left="0"/>
        <w:jc w:val="both"/>
      </w:pPr>
      <w:r>
        <w:rPr>
          <w:rFonts w:ascii="Times New Roman"/>
          <w:b w:val="false"/>
          <w:i w:val="false"/>
          <w:color w:val="000000"/>
          <w:sz w:val="28"/>
        </w:rPr>
        <w:t>
    "1397019" сандары "1387100" сандарына ауыстырылсын;
</w:t>
      </w:r>
    </w:p>
    <w:p>
      <w:pPr>
        <w:spacing w:after="0"/>
        <w:ind w:left="0"/>
        <w:jc w:val="both"/>
      </w:pPr>
      <w:r>
        <w:rPr>
          <w:rFonts w:ascii="Times New Roman"/>
          <w:b w:val="false"/>
          <w:i w:val="false"/>
          <w:color w:val="000000"/>
          <w:sz w:val="28"/>
        </w:rPr>
        <w:t>
    11) 9-15 тармақтағы:
</w:t>
      </w:r>
    </w:p>
    <w:p>
      <w:pPr>
        <w:spacing w:after="0"/>
        <w:ind w:left="0"/>
        <w:jc w:val="both"/>
      </w:pPr>
      <w:r>
        <w:rPr>
          <w:rFonts w:ascii="Times New Roman"/>
          <w:b w:val="false"/>
          <w:i w:val="false"/>
          <w:color w:val="000000"/>
          <w:sz w:val="28"/>
        </w:rPr>
        <w:t>
    "978900" сандары "1110778" сандарына ауыстырылсын;
</w:t>
      </w:r>
    </w:p>
    <w:p>
      <w:pPr>
        <w:spacing w:after="0"/>
        <w:ind w:left="0"/>
        <w:jc w:val="both"/>
      </w:pPr>
      <w:r>
        <w:rPr>
          <w:rFonts w:ascii="Times New Roman"/>
          <w:b w:val="false"/>
          <w:i w:val="false"/>
          <w:color w:val="000000"/>
          <w:sz w:val="28"/>
        </w:rPr>
        <w:t>
    12) 9-18, 9-19 тармақтармен келесі мазмұнда толықтырылсын:
</w:t>
      </w:r>
    </w:p>
    <w:p>
      <w:pPr>
        <w:spacing w:after="0"/>
        <w:ind w:left="0"/>
        <w:jc w:val="both"/>
      </w:pPr>
      <w:r>
        <w:rPr>
          <w:rFonts w:ascii="Times New Roman"/>
          <w:b w:val="false"/>
          <w:i w:val="false"/>
          <w:color w:val="000000"/>
          <w:sz w:val="28"/>
        </w:rPr>
        <w:t>
    "9-18. 2007 жылға арналған облыстық бюджет шығыстарының құрамында аудандар (облыстық маңызы бар қалалар) бюджеттеріне бюджет түсімдерінің шығындарын қалпына келтіруге 22 821 мың теңге сомасында ағымдағы нысаналы трансферттер қарастырылғаны ескерілсін, оның ішінде:
</w:t>
      </w:r>
    </w:p>
    <w:p>
      <w:pPr>
        <w:spacing w:after="0"/>
        <w:ind w:left="0"/>
        <w:jc w:val="both"/>
      </w:pPr>
      <w:r>
        <w:rPr>
          <w:rFonts w:ascii="Times New Roman"/>
          <w:b w:val="false"/>
          <w:i w:val="false"/>
          <w:color w:val="000000"/>
          <w:sz w:val="28"/>
        </w:rPr>
        <w:t>
    Қарағанды қаласына - 19 409 мың теңге;
</w:t>
      </w:r>
    </w:p>
    <w:p>
      <w:pPr>
        <w:spacing w:after="0"/>
        <w:ind w:left="0"/>
        <w:jc w:val="both"/>
      </w:pPr>
      <w:r>
        <w:rPr>
          <w:rFonts w:ascii="Times New Roman"/>
          <w:b w:val="false"/>
          <w:i w:val="false"/>
          <w:color w:val="000000"/>
          <w:sz w:val="28"/>
        </w:rPr>
        <w:t>
    Балқаш қаласына - 1 245 мың теңге;
</w:t>
      </w:r>
    </w:p>
    <w:p>
      <w:pPr>
        <w:spacing w:after="0"/>
        <w:ind w:left="0"/>
        <w:jc w:val="both"/>
      </w:pPr>
      <w:r>
        <w:rPr>
          <w:rFonts w:ascii="Times New Roman"/>
          <w:b w:val="false"/>
          <w:i w:val="false"/>
          <w:color w:val="000000"/>
          <w:sz w:val="28"/>
        </w:rPr>
        <w:t>
    Жезқазған қаласына - 2 167 мың теңге.
</w:t>
      </w:r>
    </w:p>
    <w:p>
      <w:pPr>
        <w:spacing w:after="0"/>
        <w:ind w:left="0"/>
        <w:jc w:val="both"/>
      </w:pPr>
      <w:r>
        <w:rPr>
          <w:rFonts w:ascii="Times New Roman"/>
          <w:b w:val="false"/>
          <w:i w:val="false"/>
          <w:color w:val="000000"/>
          <w:sz w:val="28"/>
        </w:rPr>
        <w:t>
    9-19. 2007 жылға арналған облыстық бюджет шығыстарының құрамында аудандар (облыстық маңызы бар қалалар) бюджеттеріне білім беру саласының мемлекеттік жүйесіне жаңа технологиялар енгізуге 72 958 мың теңге сомасында ағымдағы нысаналы трансферттер қарастырылғаны ескерілсін, оның ішінде:
</w:t>
      </w:r>
    </w:p>
    <w:p>
      <w:pPr>
        <w:spacing w:after="0"/>
        <w:ind w:left="0"/>
        <w:jc w:val="both"/>
      </w:pPr>
      <w:r>
        <w:rPr>
          <w:rFonts w:ascii="Times New Roman"/>
          <w:b w:val="false"/>
          <w:i w:val="false"/>
          <w:color w:val="000000"/>
          <w:sz w:val="28"/>
        </w:rPr>
        <w:t>
    Қарағанды қаласына - 70 256 мың теңге;
</w:t>
      </w:r>
    </w:p>
    <w:p>
      <w:pPr>
        <w:spacing w:after="0"/>
        <w:ind w:left="0"/>
        <w:jc w:val="both"/>
      </w:pPr>
      <w:r>
        <w:rPr>
          <w:rFonts w:ascii="Times New Roman"/>
          <w:b w:val="false"/>
          <w:i w:val="false"/>
          <w:color w:val="000000"/>
          <w:sz w:val="28"/>
        </w:rPr>
        <w:t>
    Теміртау қаласына - 2 702 мың теңге.";
</w:t>
      </w:r>
    </w:p>
    <w:p>
      <w:pPr>
        <w:spacing w:after="0"/>
        <w:ind w:left="0"/>
        <w:jc w:val="both"/>
      </w:pPr>
      <w:r>
        <w:rPr>
          <w:rFonts w:ascii="Times New Roman"/>
          <w:b w:val="false"/>
          <w:i w:val="false"/>
          <w:color w:val="000000"/>
          <w:sz w:val="28"/>
        </w:rPr>
        <w:t>
    13) 10 тармақтағы:
</w:t>
      </w:r>
    </w:p>
    <w:p>
      <w:pPr>
        <w:spacing w:after="0"/>
        <w:ind w:left="0"/>
        <w:jc w:val="both"/>
      </w:pPr>
      <w:r>
        <w:rPr>
          <w:rFonts w:ascii="Times New Roman"/>
          <w:b w:val="false"/>
          <w:i w:val="false"/>
          <w:color w:val="000000"/>
          <w:sz w:val="28"/>
        </w:rPr>
        <w:t>
    "3318583" сандары "3548583" сандарына ауыстырылсын;
</w:t>
      </w:r>
    </w:p>
    <w:p>
      <w:pPr>
        <w:spacing w:after="0"/>
        <w:ind w:left="0"/>
        <w:jc w:val="both"/>
      </w:pPr>
      <w:r>
        <w:rPr>
          <w:rFonts w:ascii="Times New Roman"/>
          <w:b w:val="false"/>
          <w:i w:val="false"/>
          <w:color w:val="000000"/>
          <w:sz w:val="28"/>
        </w:rPr>
        <w:t>
    14) 12 тармақтағы:
</w:t>
      </w:r>
    </w:p>
    <w:p>
      <w:pPr>
        <w:spacing w:after="0"/>
        <w:ind w:left="0"/>
        <w:jc w:val="both"/>
      </w:pPr>
      <w:r>
        <w:rPr>
          <w:rFonts w:ascii="Times New Roman"/>
          <w:b w:val="false"/>
          <w:i w:val="false"/>
          <w:color w:val="000000"/>
          <w:sz w:val="28"/>
        </w:rPr>
        <w:t>
    бірінші абзацтағы "386842" сандары "464893" сандарына ауыстырылсын;
</w:t>
      </w:r>
    </w:p>
    <w:p>
      <w:pPr>
        <w:spacing w:after="0"/>
        <w:ind w:left="0"/>
        <w:jc w:val="both"/>
      </w:pPr>
      <w:r>
        <w:rPr>
          <w:rFonts w:ascii="Times New Roman"/>
          <w:b w:val="false"/>
          <w:i w:val="false"/>
          <w:color w:val="000000"/>
          <w:sz w:val="28"/>
        </w:rPr>
        <w:t>
    екінші абзацтағы "281256" сандары "359307" сандарына ауыстырылсын;
</w:t>
      </w:r>
    </w:p>
    <w:p>
      <w:pPr>
        <w:spacing w:after="0"/>
        <w:ind w:left="0"/>
        <w:jc w:val="both"/>
      </w:pPr>
      <w:r>
        <w:rPr>
          <w:rFonts w:ascii="Times New Roman"/>
          <w:b w:val="false"/>
          <w:i w:val="false"/>
          <w:color w:val="000000"/>
          <w:sz w:val="28"/>
        </w:rPr>
        <w:t>
    15) 12-1 тармақтағы:
</w:t>
      </w:r>
    </w:p>
    <w:p>
      <w:pPr>
        <w:spacing w:after="0"/>
        <w:ind w:left="0"/>
        <w:jc w:val="both"/>
      </w:pPr>
      <w:r>
        <w:rPr>
          <w:rFonts w:ascii="Times New Roman"/>
          <w:b w:val="false"/>
          <w:i w:val="false"/>
          <w:color w:val="000000"/>
          <w:sz w:val="28"/>
        </w:rPr>
        <w:t>
    "352305" сандары "441933" сандарына ауыстырылсын;
</w:t>
      </w:r>
    </w:p>
    <w:p>
      <w:pPr>
        <w:spacing w:after="0"/>
        <w:ind w:left="0"/>
        <w:jc w:val="both"/>
      </w:pPr>
      <w:r>
        <w:rPr>
          <w:rFonts w:ascii="Times New Roman"/>
          <w:b w:val="false"/>
          <w:i w:val="false"/>
          <w:color w:val="000000"/>
          <w:sz w:val="28"/>
        </w:rPr>
        <w:t>
    16) 12-5 тармақтағы:
</w:t>
      </w:r>
    </w:p>
    <w:p>
      <w:pPr>
        <w:spacing w:after="0"/>
        <w:ind w:left="0"/>
        <w:jc w:val="both"/>
      </w:pPr>
      <w:r>
        <w:rPr>
          <w:rFonts w:ascii="Times New Roman"/>
          <w:b w:val="false"/>
          <w:i w:val="false"/>
          <w:color w:val="000000"/>
          <w:sz w:val="28"/>
        </w:rPr>
        <w:t>
    "2348872" сандары "2562223" сандарына ауыстырылсын;
</w:t>
      </w:r>
    </w:p>
    <w:p>
      <w:pPr>
        <w:spacing w:after="0"/>
        <w:ind w:left="0"/>
        <w:jc w:val="both"/>
      </w:pPr>
      <w:r>
        <w:rPr>
          <w:rFonts w:ascii="Times New Roman"/>
          <w:b w:val="false"/>
          <w:i w:val="false"/>
          <w:color w:val="000000"/>
          <w:sz w:val="28"/>
        </w:rPr>
        <w:t>
    17) 16 тармақтағы:
</w:t>
      </w:r>
    </w:p>
    <w:p>
      <w:pPr>
        <w:spacing w:after="0"/>
        <w:ind w:left="0"/>
        <w:jc w:val="both"/>
      </w:pPr>
      <w:r>
        <w:rPr>
          <w:rFonts w:ascii="Times New Roman"/>
          <w:b w:val="false"/>
          <w:i w:val="false"/>
          <w:color w:val="000000"/>
          <w:sz w:val="28"/>
        </w:rPr>
        <w:t>
    "150000" сандары "160000" сандарына ауыстырылсын;
</w:t>
      </w:r>
    </w:p>
    <w:p>
      <w:pPr>
        <w:spacing w:after="0"/>
        <w:ind w:left="0"/>
        <w:jc w:val="both"/>
      </w:pPr>
      <w:r>
        <w:rPr>
          <w:rFonts w:ascii="Times New Roman"/>
          <w:b w:val="false"/>
          <w:i w:val="false"/>
          <w:color w:val="000000"/>
          <w:sz w:val="28"/>
        </w:rPr>
        <w:t>
    18) көрсетілген шешімнің 1, 3 қосымшалары осы шешімнің 1, 2 қосымшаларына сәйкес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С. Әдекенов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Қ. Медиев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2007 жылғы 5 шілдедегі   
</w:t>
      </w:r>
      <w:r>
        <w:br/>
      </w:r>
      <w:r>
        <w:rPr>
          <w:rFonts w:ascii="Times New Roman"/>
          <w:b w:val="false"/>
          <w:i w:val="false"/>
          <w:color w:val="000000"/>
          <w:sz w:val="28"/>
        </w:rPr>
        <w:t>
N 458 XXIX сессиясының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N 364 ХХІV сессиясының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33"/>
        <w:gridCol w:w="893"/>
        <w:gridCol w:w="6313"/>
        <w:gridCol w:w="21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63206931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20486382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950275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950275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17047346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17047346
</w:t>
            </w:r>
          </w:p>
        </w:tc>
      </w:tr>
      <w:tr>
        <w:trPr>
          <w:trHeight w:val="3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2488761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2488761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297998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23287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5436
</w:t>
            </w:r>
          </w:p>
        </w:tc>
      </w:tr>
      <w:tr>
        <w:trPr>
          <w:trHeight w:val="6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17851
</w:t>
            </w:r>
          </w:p>
        </w:tc>
      </w:tr>
      <w:tr>
        <w:trPr>
          <w:trHeight w:val="133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271760
</w:t>
            </w:r>
          </w:p>
        </w:tc>
      </w:tr>
      <w:tr>
        <w:trPr>
          <w:trHeight w:val="12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271760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түсімдері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42422551
</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6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29838139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29838139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5233"/>
        <w:gridCol w:w="2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64224168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845520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482739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381126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241232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241232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104054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біржолғы талондарды өткізуден түсетін сомаларды толық жиналуын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49724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4716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141431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125945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125945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дөлей апаттардың алдын алуды және жоюды ұйымдастыру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28817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41096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56032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4351350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4351350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4346619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4185808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159764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9257400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3175972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1041443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887399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154044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2134529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715825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оқу-әдістемелік кешендерді сатып алу және жеткізу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14093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469452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18748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181890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444618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
</w:t>
            </w:r>
          </w:p>
        </w:tc>
      </w:tr>
      <w:tr>
        <w:trPr>
          <w:trHeight w:val="16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65676
</w:t>
            </w:r>
          </w:p>
        </w:tc>
      </w:tr>
      <w:tr>
        <w:trPr>
          <w:trHeight w:val="13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94332
</w:t>
            </w:r>
          </w:p>
        </w:tc>
      </w:tr>
      <w:tr>
        <w:trPr>
          <w:trHeight w:val="12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5322
</w:t>
            </w:r>
          </w:p>
        </w:tc>
      </w:tr>
      <w:tr>
        <w:trPr>
          <w:trHeight w:val="16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14268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жүйенің білім алу төңірегінде жаңа технологияларды енгізу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10073
</w:t>
            </w:r>
          </w:p>
        </w:tc>
      </w:tr>
      <w:tr>
        <w:trPr>
          <w:trHeight w:val="13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жүйенің білім алу төңірегінде жаңа технологияларды аудандардың (облыстық маңызы бар қалалардың) бюджеттерiне ағымдағы нысаналы трансферттерді енгізу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72958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1283915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1283915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1283915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1379677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1281808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1281808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175322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3242514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1520610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49957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жеткiншектердi оңалту және әлеуметтік бейімдеу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20831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177818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906826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1721904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1721904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21942140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7883392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7883392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7883392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1513535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604340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379953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205865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909195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412732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370370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4431204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4431204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Әлеуметтік-елеулi және айналадағылар үшiн қауiп төндiретiн аурулармен ауыратын адамдарға медициналық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3793385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135582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255067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181552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5483160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5483160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4846136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637024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1107393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1107393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1044913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1523456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111594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 және жеңілдетілген жол жүрумен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1760817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1398151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682636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682636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672459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672459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281586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110609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r>
      <w:tr>
        <w:trPr>
          <w:trHeight w:val="16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84200
</w:t>
            </w:r>
          </w:p>
        </w:tc>
      </w:tr>
      <w:tr>
        <w:trPr>
          <w:trHeight w:val="15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75478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81080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81080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81010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3735767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1345000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Приозерск қаласы бюджетіне әскери қызметшілер үйлерін күрделі жөндеуден өткізуге берілетін ағымдағы нысаналы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2231481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9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қаласының инфрақұрылымын қолдауға аудан (облыстық маңызы бар қала) бюджетіне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2131481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65846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2065635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3911400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2515271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1680819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325368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162772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532425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834452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834452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768672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713136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17039
</w:t>
            </w:r>
          </w:p>
        </w:tc>
      </w:tr>
      <w:tr>
        <w:trPr>
          <w:trHeight w:val="12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602255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55536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55536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519420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187380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172985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163885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163885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37840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103968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69452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34516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2506992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83932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107410
</w:t>
            </w:r>
          </w:p>
        </w:tc>
      </w:tr>
      <w:tr>
        <w:trPr>
          <w:trHeight w:val="15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454000
</w:t>
            </w:r>
          </w:p>
        </w:tc>
      </w:tr>
      <w:tr>
        <w:trPr>
          <w:trHeight w:val="13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821145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12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680622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680622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531066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34453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103165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20373
</w:t>
            </w:r>
          </w:p>
        </w:tc>
      </w:tr>
      <w:tr>
        <w:trPr>
          <w:trHeight w:val="13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735576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735576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565991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41354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524637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145399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20399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4817269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1817193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1817193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1817193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3000076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3000076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521666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778557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1656288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4080106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8384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кәсіпкерлікті қолдауға берілетін ағымдағы нысаналы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4019404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3731404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Бюджеттерi бойынша ағымдағы жылы қолма-қол ақшаның тапшылығын болжамы жағдайында оны жабуға арналған облыстық жергілікті атқарушы органының резервi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19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3548583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74000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Теміртау қаласының бюджетіне индустриалық парктің инфрақұрылымын салуға берілетін нысаналы даму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5488072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Операциалық сальдо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-1017237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несиелеу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-960533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1761014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операциялар бойынша сальдо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активтерді сатып алу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дефициті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дефицитін қаржыландыру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2007 жылғы 5 шілдедегі   
</w:t>
      </w:r>
      <w:r>
        <w:br/>
      </w:r>
      <w:r>
        <w:rPr>
          <w:rFonts w:ascii="Times New Roman"/>
          <w:b w:val="false"/>
          <w:i w:val="false"/>
          <w:color w:val="000000"/>
          <w:sz w:val="28"/>
        </w:rPr>
        <w:t>
XXIX сессиясының N 458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Аудандардың (облыстық маңызы бар қалалардың) бюджеттеріне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еңбекақы төлеуге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253"/>
        <w:gridCol w:w="2413"/>
      </w:tblGrid>
      <w:tr>
        <w:trPr>
          <w:trHeight w:val="73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3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3548583
</w:t>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240844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124545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185103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 жырау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323852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Жаңаарқа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137060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Жезқазған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149359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645932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Қаражал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Қарқаралы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268201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221274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Осакаров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48914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Саран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93615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Теміртау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284480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Ұлытау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89684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Шахтинск қаласы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123758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225130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