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fa780" w14:textId="93fa7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облыстық бюджет туралы" Қарағанды облыстық мәслихатының ХХІV сессиясының 2006 жылғы 13 желтоқсандағы N 364 шешіміне өзгерістер мен толықтырулар енгізу туралы</w:t>
      </w:r>
    </w:p>
    <w:p>
      <w:pPr>
        <w:spacing w:after="0"/>
        <w:ind w:left="0"/>
        <w:jc w:val="both"/>
      </w:pPr>
      <w:r>
        <w:rPr>
          <w:rFonts w:ascii="Times New Roman"/>
          <w:b w:val="false"/>
          <w:i w:val="false"/>
          <w:color w:val="000000"/>
          <w:sz w:val="28"/>
        </w:rPr>
        <w:t>Қарағанды облыстық мәслихатының 2007 жылғы 16 қазандағы II сессиясының N 28 шешімі. Қарағанды облысының Әділет департаментінде 2007 жылғы 19 қазанда N 1835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сәуірдегі 
</w:t>
      </w:r>
      <w:r>
        <w:rPr>
          <w:rFonts w:ascii="Times New Roman"/>
          <w:b w:val="false"/>
          <w:i w:val="false"/>
          <w:color w:val="000000"/>
          <w:sz w:val="28"/>
        </w:rPr>
        <w:t xml:space="preserve"> Бюджет кодексіне </w:t>
      </w:r>
      <w:r>
        <w:rPr>
          <w:rFonts w:ascii="Times New Roman"/>
          <w:b w:val="false"/>
          <w:i w:val="false"/>
          <w:color w:val="000000"/>
          <w:sz w:val="28"/>
        </w:rPr>
        <w:t>
,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 xml:space="preserve"> Заңына </w:t>
      </w:r>
      <w:r>
        <w:rPr>
          <w:rFonts w:ascii="Times New Roman"/>
          <w:b w:val="false"/>
          <w:i w:val="false"/>
          <w:color w:val="000000"/>
          <w:sz w:val="28"/>
        </w:rPr>
        <w:t>
 сәйкес, облыстық мәслихат ШЕШТІ: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Қарағанды облыстық мәслихатының 2006 жылғы 13 желтоқсандағы ХХІV сессиясының "2007 жылға арналған облыстық бюджет туралы" N 364 
</w:t>
      </w:r>
      <w:r>
        <w:rPr>
          <w:rFonts w:ascii="Times New Roman"/>
          <w:b w:val="false"/>
          <w:i w:val="false"/>
          <w:color w:val="000000"/>
          <w:sz w:val="28"/>
        </w:rPr>
        <w:t xml:space="preserve"> шешіміне </w:t>
      </w:r>
      <w:r>
        <w:rPr>
          <w:rFonts w:ascii="Times New Roman"/>
          <w:b w:val="false"/>
          <w:i w:val="false"/>
          <w:color w:val="000000"/>
          <w:sz w:val="28"/>
        </w:rPr>
        <w:t>
 (нормативтік - құқықтық актілердің мемлекеттік тіркеу Тізіміне - N 1822 болып тіркелген, "Орталық Қазақстан" газетінің 2006 жылғы 16 желтоқсандағы N 239-240 (20167) санында, 2006 жылғы 19 желтоқсандағы N 241 (20168) санында, "Индустриальная Караганда" газетінің 2006 жылғы 19 желтоқсандағы N 151 (20390) санында жарияланған), Қарағанды облыстық мәслихатының 2006 жылғы 28 желтоқсандағы ХХV сессиясының "Қарағанды облыстық мәслихатының 2006 жылғы 13 желтоқсандағы ХХІV сессиясының "2007 жылға арналған облыстық бюджет туралы" N 364 шешіміне өзгерістер мен толықтырулар енгізу туралы" N 395 
</w:t>
      </w:r>
      <w:r>
        <w:rPr>
          <w:rFonts w:ascii="Times New Roman"/>
          <w:b w:val="false"/>
          <w:i w:val="false"/>
          <w:color w:val="000000"/>
          <w:sz w:val="28"/>
        </w:rPr>
        <w:t xml:space="preserve"> шешімімен </w:t>
      </w:r>
      <w:r>
        <w:rPr>
          <w:rFonts w:ascii="Times New Roman"/>
          <w:b w:val="false"/>
          <w:i w:val="false"/>
          <w:color w:val="000000"/>
          <w:sz w:val="28"/>
        </w:rPr>
        <w:t>
 (нормативтік - құқықтық актілердің мемлекеттік Тіркеу тізіміне - N 1826 болып тіркелген, "Орталық Қазақстан" газетінің 2007 жылғы 6 қаңтардағы N 2-3 (20178) санында, "Индустриальная Караганда" газетінің 2007 жылғы 6 қаңтардағы N 2 (20397) санында жарияланған), Қарағанды облыстық мәслихатының 2007 жылғы 29 наурыздағы ХХVІ сессиясының "Қарағанды облыстық мәслихатының 2006 жылғы 13 желтоқсандағы ХХІV сессиясының "2007 жылға арналған облыстық бюджет туралы" N 364 шешіміне өзгерістер мен толықтырулар енгізу туралы" N 403 
</w:t>
      </w:r>
      <w:r>
        <w:rPr>
          <w:rFonts w:ascii="Times New Roman"/>
          <w:b w:val="false"/>
          <w:i w:val="false"/>
          <w:color w:val="000000"/>
          <w:sz w:val="28"/>
        </w:rPr>
        <w:t xml:space="preserve"> шешімімен </w:t>
      </w:r>
      <w:r>
        <w:rPr>
          <w:rFonts w:ascii="Times New Roman"/>
          <w:b w:val="false"/>
          <w:i w:val="false"/>
          <w:color w:val="000000"/>
          <w:sz w:val="28"/>
        </w:rPr>
        <w:t>
 (нормативтік - құқықтық актілердің мемлекеттік Тіркеу тізіміне - N 1828 болып тіркелген, "Орталық Қазақстан" газетінің 2007 жылғы 12 сәуірдегі N 54-55 (20 229) санында, "Индустриальная Караганда" газетінің 2007 жылғы 10 сәуірдегі N 42 (20 438) санында жарияланған) және Қарағанды облыстық мәслихатының 2007 жылғы 5 шілдедегі ХХІХ сессиясының "Қарағанды облыстық мәслихатының 2006 жылғы 13 желтоқсандағы ХХІV сессиясының "2007 жылға арналған облыстық бюджет туралы" N 364 шешіміне өзгерістер мен толықтырулар енгізу туралы" N 458 
</w:t>
      </w:r>
      <w:r>
        <w:rPr>
          <w:rFonts w:ascii="Times New Roman"/>
          <w:b w:val="false"/>
          <w:i w:val="false"/>
          <w:color w:val="000000"/>
          <w:sz w:val="28"/>
        </w:rPr>
        <w:t xml:space="preserve"> шешімімен </w:t>
      </w:r>
      <w:r>
        <w:rPr>
          <w:rFonts w:ascii="Times New Roman"/>
          <w:b w:val="false"/>
          <w:i w:val="false"/>
          <w:color w:val="000000"/>
          <w:sz w:val="28"/>
        </w:rPr>
        <w:t>
 (нормативтік - құқықтық актілердің мемлекеттік тіркеу Тізіміне - N 1832 болып тіркелген, "Орталық Қазақстан" газетінің 2007 жылғы 21 шілдедегі N 113-114 (20 288) санында, "Индустриальная Караганда" газетінің 2007 жылғы 24 шілдедегі N 85 (20 481) санында жарияланған) өзгерістер мен толықтырулар енгізілген, келесі өзгерістер мен толықтырулар енгізілсін:
</w:t>
      </w:r>
    </w:p>
    <w:p>
      <w:pPr>
        <w:spacing w:after="0"/>
        <w:ind w:left="0"/>
        <w:jc w:val="both"/>
      </w:pPr>
      <w:r>
        <w:rPr>
          <w:rFonts w:ascii="Times New Roman"/>
          <w:b w:val="false"/>
          <w:i w:val="false"/>
          <w:color w:val="000000"/>
          <w:sz w:val="28"/>
        </w:rPr>
        <w:t>
    1) 1 тармақтағы:
</w:t>
      </w:r>
    </w:p>
    <w:p>
      <w:pPr>
        <w:spacing w:after="0"/>
        <w:ind w:left="0"/>
        <w:jc w:val="both"/>
      </w:pPr>
      <w:r>
        <w:rPr>
          <w:rFonts w:ascii="Times New Roman"/>
          <w:b w:val="false"/>
          <w:i w:val="false"/>
          <w:color w:val="000000"/>
          <w:sz w:val="28"/>
        </w:rPr>
        <w:t>
    1) 1 тармақшадағы:
</w:t>
      </w:r>
    </w:p>
    <w:p>
      <w:pPr>
        <w:spacing w:after="0"/>
        <w:ind w:left="0"/>
        <w:jc w:val="both"/>
      </w:pPr>
      <w:r>
        <w:rPr>
          <w:rFonts w:ascii="Times New Roman"/>
          <w:b w:val="false"/>
          <w:i w:val="false"/>
          <w:color w:val="000000"/>
          <w:sz w:val="28"/>
        </w:rPr>
        <w:t>
    "63206931" сандары "65149342" сандарына ауыстырылсын;
</w:t>
      </w:r>
    </w:p>
    <w:p>
      <w:pPr>
        <w:spacing w:after="0"/>
        <w:ind w:left="0"/>
        <w:jc w:val="both"/>
      </w:pPr>
      <w:r>
        <w:rPr>
          <w:rFonts w:ascii="Times New Roman"/>
          <w:b w:val="false"/>
          <w:i w:val="false"/>
          <w:color w:val="000000"/>
          <w:sz w:val="28"/>
        </w:rPr>
        <w:t>
    "20486382" сандары "22051338" сандарына ауыстырылсын;
</w:t>
      </w:r>
    </w:p>
    <w:p>
      <w:pPr>
        <w:spacing w:after="0"/>
        <w:ind w:left="0"/>
        <w:jc w:val="both"/>
      </w:pPr>
      <w:r>
        <w:rPr>
          <w:rFonts w:ascii="Times New Roman"/>
          <w:b w:val="false"/>
          <w:i w:val="false"/>
          <w:color w:val="000000"/>
          <w:sz w:val="28"/>
        </w:rPr>
        <w:t>
    "297998" сандары "311646" cандарына ауыстырылсын;
</w:t>
      </w:r>
    </w:p>
    <w:p>
      <w:pPr>
        <w:spacing w:after="0"/>
        <w:ind w:left="0"/>
        <w:jc w:val="both"/>
      </w:pPr>
      <w:r>
        <w:rPr>
          <w:rFonts w:ascii="Times New Roman"/>
          <w:b w:val="false"/>
          <w:i w:val="false"/>
          <w:color w:val="000000"/>
          <w:sz w:val="28"/>
        </w:rPr>
        <w:t>
    "42422551" сандары "42786358" cандарына ауыстырылсын;
</w:t>
      </w:r>
    </w:p>
    <w:p>
      <w:pPr>
        <w:spacing w:after="0"/>
        <w:ind w:left="0"/>
        <w:jc w:val="both"/>
      </w:pPr>
      <w:r>
        <w:rPr>
          <w:rFonts w:ascii="Times New Roman"/>
          <w:b w:val="false"/>
          <w:i w:val="false"/>
          <w:color w:val="000000"/>
          <w:sz w:val="28"/>
        </w:rPr>
        <w:t>
    2) тармақшадағы:
</w:t>
      </w:r>
    </w:p>
    <w:p>
      <w:pPr>
        <w:spacing w:after="0"/>
        <w:ind w:left="0"/>
        <w:jc w:val="both"/>
      </w:pPr>
      <w:r>
        <w:rPr>
          <w:rFonts w:ascii="Times New Roman"/>
          <w:b w:val="false"/>
          <w:i w:val="false"/>
          <w:color w:val="000000"/>
          <w:sz w:val="28"/>
        </w:rPr>
        <w:t>
    "64224168" сандары "65671579" сандарына ауыстырылсын;
</w:t>
      </w:r>
    </w:p>
    <w:p>
      <w:pPr>
        <w:spacing w:after="0"/>
        <w:ind w:left="0"/>
        <w:jc w:val="both"/>
      </w:pPr>
      <w:r>
        <w:rPr>
          <w:rFonts w:ascii="Times New Roman"/>
          <w:b w:val="false"/>
          <w:i w:val="false"/>
          <w:color w:val="000000"/>
          <w:sz w:val="28"/>
        </w:rPr>
        <w:t>
    3) тармақшадағы:
</w:t>
      </w:r>
    </w:p>
    <w:p>
      <w:pPr>
        <w:spacing w:after="0"/>
        <w:ind w:left="0"/>
        <w:jc w:val="both"/>
      </w:pPr>
      <w:r>
        <w:rPr>
          <w:rFonts w:ascii="Times New Roman"/>
          <w:b w:val="false"/>
          <w:i w:val="false"/>
          <w:color w:val="000000"/>
          <w:sz w:val="28"/>
        </w:rPr>
        <w:t>
    "1017237" сандары "522237" сандарына ауыстырылсын;
</w:t>
      </w:r>
    </w:p>
    <w:p>
      <w:pPr>
        <w:spacing w:after="0"/>
        <w:ind w:left="0"/>
        <w:jc w:val="both"/>
      </w:pPr>
      <w:r>
        <w:rPr>
          <w:rFonts w:ascii="Times New Roman"/>
          <w:b w:val="false"/>
          <w:i w:val="false"/>
          <w:color w:val="000000"/>
          <w:sz w:val="28"/>
        </w:rPr>
        <w:t>
    4) тармақшадағы:
</w:t>
      </w:r>
    </w:p>
    <w:p>
      <w:pPr>
        <w:spacing w:after="0"/>
        <w:ind w:left="0"/>
        <w:jc w:val="both"/>
      </w:pPr>
      <w:r>
        <w:rPr>
          <w:rFonts w:ascii="Times New Roman"/>
          <w:b w:val="false"/>
          <w:i w:val="false"/>
          <w:color w:val="000000"/>
          <w:sz w:val="28"/>
        </w:rPr>
        <w:t>
    "960533" сандары "465533" сандарына ауыстырылсын;
</w:t>
      </w:r>
    </w:p>
    <w:p>
      <w:pPr>
        <w:spacing w:after="0"/>
        <w:ind w:left="0"/>
        <w:jc w:val="both"/>
      </w:pPr>
      <w:r>
        <w:rPr>
          <w:rFonts w:ascii="Times New Roman"/>
          <w:b w:val="false"/>
          <w:i w:val="false"/>
          <w:color w:val="000000"/>
          <w:sz w:val="28"/>
        </w:rPr>
        <w:t>
    "1761014" сандары "1266014" сандарына ауыстырылсын;
</w:t>
      </w:r>
    </w:p>
    <w:p>
      <w:pPr>
        <w:spacing w:after="0"/>
        <w:ind w:left="0"/>
        <w:jc w:val="both"/>
      </w:pPr>
      <w:r>
        <w:rPr>
          <w:rFonts w:ascii="Times New Roman"/>
          <w:b w:val="false"/>
          <w:i w:val="false"/>
          <w:color w:val="000000"/>
          <w:sz w:val="28"/>
        </w:rPr>
        <w:t>
    2) 2 тармақтағы:
</w:t>
      </w:r>
    </w:p>
    <w:p>
      <w:pPr>
        <w:spacing w:after="0"/>
        <w:ind w:left="0"/>
        <w:jc w:val="both"/>
      </w:pPr>
      <w:r>
        <w:rPr>
          <w:rFonts w:ascii="Times New Roman"/>
          <w:b w:val="false"/>
          <w:i w:val="false"/>
          <w:color w:val="000000"/>
          <w:sz w:val="28"/>
        </w:rPr>
        <w:t>
    бірінші абзацтағы "22160470" сандары "22524277" сандарына ауыстырылсын;
</w:t>
      </w:r>
    </w:p>
    <w:p>
      <w:pPr>
        <w:spacing w:after="0"/>
        <w:ind w:left="0"/>
        <w:jc w:val="both"/>
      </w:pPr>
      <w:r>
        <w:rPr>
          <w:rFonts w:ascii="Times New Roman"/>
          <w:b w:val="false"/>
          <w:i w:val="false"/>
          <w:color w:val="000000"/>
          <w:sz w:val="28"/>
        </w:rPr>
        <w:t>
    келесі мазмұндағы отыз екінші абзацпен толықтырылсын:
</w:t>
      </w:r>
    </w:p>
    <w:p>
      <w:pPr>
        <w:spacing w:after="0"/>
        <w:ind w:left="0"/>
        <w:jc w:val="both"/>
      </w:pPr>
      <w:r>
        <w:rPr>
          <w:rFonts w:ascii="Times New Roman"/>
          <w:b w:val="false"/>
          <w:i w:val="false"/>
          <w:color w:val="000000"/>
          <w:sz w:val="28"/>
        </w:rPr>
        <w:t>
    "иелері жоқ апатты жағдайдағы үйлерді бұзуды жүргізу жұмыстарына, сонымен қатар Шахтинск қаласы мен Шахан кентіндегі құрылыс қоқыстарын жинауға 363 807 мың тенге.";
</w:t>
      </w:r>
    </w:p>
    <w:p>
      <w:pPr>
        <w:spacing w:after="0"/>
        <w:ind w:left="0"/>
        <w:jc w:val="both"/>
      </w:pPr>
      <w:r>
        <w:rPr>
          <w:rFonts w:ascii="Times New Roman"/>
          <w:b w:val="false"/>
          <w:i w:val="false"/>
          <w:color w:val="000000"/>
          <w:sz w:val="28"/>
        </w:rPr>
        <w:t>
    3) 2-2 тармақтағы:
</w:t>
      </w:r>
    </w:p>
    <w:p>
      <w:pPr>
        <w:spacing w:after="0"/>
        <w:ind w:left="0"/>
        <w:jc w:val="both"/>
      </w:pPr>
      <w:r>
        <w:rPr>
          <w:rFonts w:ascii="Times New Roman"/>
          <w:b w:val="false"/>
          <w:i w:val="false"/>
          <w:color w:val="000000"/>
          <w:sz w:val="28"/>
        </w:rPr>
        <w:t>
    "1623781" сандары "1128781" сандарына ауыстырылсын;
</w:t>
      </w:r>
    </w:p>
    <w:p>
      <w:pPr>
        <w:spacing w:after="0"/>
        <w:ind w:left="0"/>
        <w:jc w:val="both"/>
      </w:pPr>
      <w:r>
        <w:rPr>
          <w:rFonts w:ascii="Times New Roman"/>
          <w:b w:val="false"/>
          <w:i w:val="false"/>
          <w:color w:val="000000"/>
          <w:sz w:val="28"/>
        </w:rPr>
        <w:t>
    4) 3 тармақтағы:
</w:t>
      </w:r>
    </w:p>
    <w:p>
      <w:pPr>
        <w:spacing w:after="0"/>
        <w:ind w:left="0"/>
        <w:jc w:val="both"/>
      </w:pPr>
      <w:r>
        <w:rPr>
          <w:rFonts w:ascii="Times New Roman"/>
          <w:b w:val="false"/>
          <w:i w:val="false"/>
          <w:color w:val="000000"/>
          <w:sz w:val="28"/>
        </w:rPr>
        <w:t>
    1) тармақшада:
</w:t>
      </w:r>
    </w:p>
    <w:p>
      <w:pPr>
        <w:spacing w:after="0"/>
        <w:ind w:left="0"/>
        <w:jc w:val="both"/>
      </w:pPr>
      <w:r>
        <w:rPr>
          <w:rFonts w:ascii="Times New Roman"/>
          <w:b w:val="false"/>
          <w:i w:val="false"/>
          <w:color w:val="000000"/>
          <w:sz w:val="28"/>
        </w:rPr>
        <w:t>
    екінші абзацтағы "Қарағанды" деген сөз алынып тасталсын;
</w:t>
      </w:r>
    </w:p>
    <w:p>
      <w:pPr>
        <w:spacing w:after="0"/>
        <w:ind w:left="0"/>
        <w:jc w:val="both"/>
      </w:pPr>
      <w:r>
        <w:rPr>
          <w:rFonts w:ascii="Times New Roman"/>
          <w:b w:val="false"/>
          <w:i w:val="false"/>
          <w:color w:val="000000"/>
          <w:sz w:val="28"/>
        </w:rPr>
        <w:t>
    "90 пайыз" сөзінен кейін ", Қарағанды қаласы - 81 пайыз" деген сөздермен толықтырылсын;
</w:t>
      </w:r>
    </w:p>
    <w:p>
      <w:pPr>
        <w:spacing w:after="0"/>
        <w:ind w:left="0"/>
        <w:jc w:val="both"/>
      </w:pPr>
      <w:r>
        <w:rPr>
          <w:rFonts w:ascii="Times New Roman"/>
          <w:b w:val="false"/>
          <w:i w:val="false"/>
          <w:color w:val="000000"/>
          <w:sz w:val="28"/>
        </w:rPr>
        <w:t>
    5) 9-3 тармақтағы:
</w:t>
      </w:r>
    </w:p>
    <w:p>
      <w:pPr>
        <w:spacing w:after="0"/>
        <w:ind w:left="0"/>
        <w:jc w:val="both"/>
      </w:pPr>
      <w:r>
        <w:rPr>
          <w:rFonts w:ascii="Times New Roman"/>
          <w:b w:val="false"/>
          <w:i w:val="false"/>
          <w:color w:val="000000"/>
          <w:sz w:val="28"/>
        </w:rPr>
        <w:t>
    "181890" сандары "181432" сандарына ауыстырылсын;
</w:t>
      </w:r>
    </w:p>
    <w:p>
      <w:pPr>
        <w:spacing w:after="0"/>
        <w:ind w:left="0"/>
        <w:jc w:val="both"/>
      </w:pPr>
      <w:r>
        <w:rPr>
          <w:rFonts w:ascii="Times New Roman"/>
          <w:b w:val="false"/>
          <w:i w:val="false"/>
          <w:color w:val="000000"/>
          <w:sz w:val="28"/>
        </w:rPr>
        <w:t>
    6) 9-19 тармақ келесі редакцияда мазмұндалсын:
</w:t>
      </w:r>
    </w:p>
    <w:p>
      <w:pPr>
        <w:spacing w:after="0"/>
        <w:ind w:left="0"/>
        <w:jc w:val="both"/>
      </w:pPr>
      <w:r>
        <w:rPr>
          <w:rFonts w:ascii="Times New Roman"/>
          <w:b w:val="false"/>
          <w:i w:val="false"/>
          <w:color w:val="000000"/>
          <w:sz w:val="28"/>
        </w:rPr>
        <w:t>
    "9-19. 2007 жылға арналған облыстық бюджет шығыстарының құрамында аудандар (облыстық маңызы бар қалалар) бюджеттеріне білім беру саласына мемлекеттік жүйенің жаңа технологиясын енгізуге 72 958 мың теңге сомасында ағымдағы нысаналы трансферттер қарастырылғаны ескерілсін, оның ішінде.
</w:t>
      </w:r>
    </w:p>
    <w:p>
      <w:pPr>
        <w:spacing w:after="0"/>
        <w:ind w:left="0"/>
        <w:jc w:val="both"/>
      </w:pPr>
      <w:r>
        <w:rPr>
          <w:rFonts w:ascii="Times New Roman"/>
          <w:b w:val="false"/>
          <w:i w:val="false"/>
          <w:color w:val="000000"/>
          <w:sz w:val="28"/>
        </w:rPr>
        <w:t>
    Балқаш қаласына - 48 мың теңге;
</w:t>
      </w:r>
    </w:p>
    <w:p>
      <w:pPr>
        <w:spacing w:after="0"/>
        <w:ind w:left="0"/>
        <w:jc w:val="both"/>
      </w:pPr>
      <w:r>
        <w:rPr>
          <w:rFonts w:ascii="Times New Roman"/>
          <w:b w:val="false"/>
          <w:i w:val="false"/>
          <w:color w:val="000000"/>
          <w:sz w:val="28"/>
        </w:rPr>
        <w:t>
    Жаңаарқа ауданына - 48 мың теңге;
</w:t>
      </w:r>
    </w:p>
    <w:p>
      <w:pPr>
        <w:spacing w:after="0"/>
        <w:ind w:left="0"/>
        <w:jc w:val="both"/>
      </w:pPr>
      <w:r>
        <w:rPr>
          <w:rFonts w:ascii="Times New Roman"/>
          <w:b w:val="false"/>
          <w:i w:val="false"/>
          <w:color w:val="000000"/>
          <w:sz w:val="28"/>
        </w:rPr>
        <w:t>
    Жезқазған қаласына - 48 мың теңге;
</w:t>
      </w:r>
    </w:p>
    <w:p>
      <w:pPr>
        <w:spacing w:after="0"/>
        <w:ind w:left="0"/>
        <w:jc w:val="both"/>
      </w:pPr>
      <w:r>
        <w:rPr>
          <w:rFonts w:ascii="Times New Roman"/>
          <w:b w:val="false"/>
          <w:i w:val="false"/>
          <w:color w:val="000000"/>
          <w:sz w:val="28"/>
        </w:rPr>
        <w:t>
    Қарағанды қаласына - 70 064 мың теңге;
</w:t>
      </w:r>
    </w:p>
    <w:p>
      <w:pPr>
        <w:spacing w:after="0"/>
        <w:ind w:left="0"/>
        <w:jc w:val="both"/>
      </w:pPr>
      <w:r>
        <w:rPr>
          <w:rFonts w:ascii="Times New Roman"/>
          <w:b w:val="false"/>
          <w:i w:val="false"/>
          <w:color w:val="000000"/>
          <w:sz w:val="28"/>
        </w:rPr>
        <w:t>
    Теміртау қаласына - 2702 мың теңге;
</w:t>
      </w:r>
    </w:p>
    <w:p>
      <w:pPr>
        <w:spacing w:after="0"/>
        <w:ind w:left="0"/>
        <w:jc w:val="both"/>
      </w:pPr>
      <w:r>
        <w:rPr>
          <w:rFonts w:ascii="Times New Roman"/>
          <w:b w:val="false"/>
          <w:i w:val="false"/>
          <w:color w:val="000000"/>
          <w:sz w:val="28"/>
        </w:rPr>
        <w:t>
    Сәтпаев қаласына - 48 мың теңге;
</w:t>
      </w:r>
    </w:p>
    <w:p>
      <w:pPr>
        <w:spacing w:after="0"/>
        <w:ind w:left="0"/>
        <w:jc w:val="both"/>
      </w:pPr>
      <w:r>
        <w:rPr>
          <w:rFonts w:ascii="Times New Roman"/>
          <w:b w:val="false"/>
          <w:i w:val="false"/>
          <w:color w:val="000000"/>
          <w:sz w:val="28"/>
        </w:rPr>
        <w:t>
    Теміртау қаласына - 2702 мың теңге.";
</w:t>
      </w:r>
    </w:p>
    <w:p>
      <w:pPr>
        <w:spacing w:after="0"/>
        <w:ind w:left="0"/>
        <w:jc w:val="both"/>
      </w:pPr>
      <w:r>
        <w:rPr>
          <w:rFonts w:ascii="Times New Roman"/>
          <w:b w:val="false"/>
          <w:i w:val="false"/>
          <w:color w:val="000000"/>
          <w:sz w:val="28"/>
        </w:rPr>
        <w:t>
    7) 9-20 тармақпен келесі мазмұнда толықтырылсын:
</w:t>
      </w:r>
    </w:p>
    <w:p>
      <w:pPr>
        <w:spacing w:after="0"/>
        <w:ind w:left="0"/>
        <w:jc w:val="both"/>
      </w:pPr>
      <w:r>
        <w:rPr>
          <w:rFonts w:ascii="Times New Roman"/>
          <w:b w:val="false"/>
          <w:i w:val="false"/>
          <w:color w:val="000000"/>
          <w:sz w:val="28"/>
        </w:rPr>
        <w:t>
    "9-20. 2007 жылға арналған облыстық бюджет шығыстарының құрамында Қазақстан Республикасы Үкіметінің кезек күттірмейтін шығындарға Шахтинск қаласының бюджетіне иелері жоқ апатты жағдайдағы үйлерді бұзуды жүргізу жұмыстарына, сонымен қатар Шахтинск қаласы мен Шахан кентінің құрылыс қоқыстарын жинауға 363 807 мың теңге сомасында ағымдағы нысаналы трансферттер қарастырылғаны ескерілсін.";
</w:t>
      </w:r>
    </w:p>
    <w:p>
      <w:pPr>
        <w:spacing w:after="0"/>
        <w:ind w:left="0"/>
        <w:jc w:val="both"/>
      </w:pPr>
      <w:r>
        <w:rPr>
          <w:rFonts w:ascii="Times New Roman"/>
          <w:b w:val="false"/>
          <w:i w:val="false"/>
          <w:color w:val="000000"/>
          <w:sz w:val="28"/>
        </w:rPr>
        <w:t>
    8) 11 тармақтағы:
</w:t>
      </w:r>
    </w:p>
    <w:p>
      <w:pPr>
        <w:spacing w:after="0"/>
        <w:ind w:left="0"/>
        <w:jc w:val="both"/>
      </w:pPr>
      <w:r>
        <w:rPr>
          <w:rFonts w:ascii="Times New Roman"/>
          <w:b w:val="false"/>
          <w:i w:val="false"/>
          <w:color w:val="000000"/>
          <w:sz w:val="28"/>
        </w:rPr>
        <w:t>
    "84200" сандары "95332" сандарына ауыстырылсын;
</w:t>
      </w:r>
    </w:p>
    <w:p>
      <w:pPr>
        <w:spacing w:after="0"/>
        <w:ind w:left="0"/>
        <w:jc w:val="both"/>
      </w:pPr>
      <w:r>
        <w:rPr>
          <w:rFonts w:ascii="Times New Roman"/>
          <w:b w:val="false"/>
          <w:i w:val="false"/>
          <w:color w:val="000000"/>
          <w:sz w:val="28"/>
        </w:rPr>
        <w:t>
    бірінші абзацтағы "аз қамтылған отбасылар" сөзінен кейін "және мемлекеттік атаулы әлеуметтік көмек" деген сөздермен толықтырылсын;
</w:t>
      </w:r>
    </w:p>
    <w:p>
      <w:pPr>
        <w:spacing w:after="0"/>
        <w:ind w:left="0"/>
        <w:jc w:val="both"/>
      </w:pPr>
      <w:r>
        <w:rPr>
          <w:rFonts w:ascii="Times New Roman"/>
          <w:b w:val="false"/>
          <w:i w:val="false"/>
          <w:color w:val="000000"/>
          <w:sz w:val="28"/>
        </w:rPr>
        <w:t>
    9) 12-5 тармақтағы:
</w:t>
      </w:r>
    </w:p>
    <w:p>
      <w:pPr>
        <w:spacing w:after="0"/>
        <w:ind w:left="0"/>
        <w:jc w:val="both"/>
      </w:pPr>
      <w:r>
        <w:rPr>
          <w:rFonts w:ascii="Times New Roman"/>
          <w:b w:val="false"/>
          <w:i w:val="false"/>
          <w:color w:val="000000"/>
          <w:sz w:val="28"/>
        </w:rPr>
        <w:t>
    "2562223" сандары "2767238" сандарына ауыстырылсын;
</w:t>
      </w:r>
    </w:p>
    <w:p>
      <w:pPr>
        <w:spacing w:after="0"/>
        <w:ind w:left="0"/>
        <w:jc w:val="both"/>
      </w:pPr>
      <w:r>
        <w:rPr>
          <w:rFonts w:ascii="Times New Roman"/>
          <w:b w:val="false"/>
          <w:i w:val="false"/>
          <w:color w:val="000000"/>
          <w:sz w:val="28"/>
        </w:rPr>
        <w:t>
    10) 16 тармақтағы:
</w:t>
      </w:r>
    </w:p>
    <w:p>
      <w:pPr>
        <w:spacing w:after="0"/>
        <w:ind w:left="0"/>
        <w:jc w:val="both"/>
      </w:pPr>
      <w:r>
        <w:rPr>
          <w:rFonts w:ascii="Times New Roman"/>
          <w:b w:val="false"/>
          <w:i w:val="false"/>
          <w:color w:val="000000"/>
          <w:sz w:val="28"/>
        </w:rPr>
        <w:t>
    "160000" сандары "185375" сандарына ауыстырылсын;
</w:t>
      </w:r>
    </w:p>
    <w:p>
      <w:pPr>
        <w:spacing w:after="0"/>
        <w:ind w:left="0"/>
        <w:jc w:val="both"/>
      </w:pPr>
      <w:r>
        <w:rPr>
          <w:rFonts w:ascii="Times New Roman"/>
          <w:b w:val="false"/>
          <w:i w:val="false"/>
          <w:color w:val="000000"/>
          <w:sz w:val="28"/>
        </w:rPr>
        <w:t>
    11) көрсетілген шешімнің 1, 4 қосымшалары осы шешімнің 1, 2 қосымшаларына сәйкес жаңа редакцияда мазмұндалсын.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2007 жылдың 1 қаңтарынан бастап қолданысқа енеді.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С.Әдекенов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мәслихаттың хатшысы              Б.Жұмабеков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2007 жылғы 16 қазандағы
</w:t>
      </w:r>
      <w:r>
        <w:br/>
      </w:r>
      <w:r>
        <w:rPr>
          <w:rFonts w:ascii="Times New Roman"/>
          <w:b w:val="false"/>
          <w:i w:val="false"/>
          <w:color w:val="000000"/>
          <w:sz w:val="28"/>
        </w:rPr>
        <w:t>
II сессиясының N 28 шешіміне
</w:t>
      </w:r>
      <w:r>
        <w:br/>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2006 жылғы 13 желтоқсандағы
</w:t>
      </w:r>
      <w:r>
        <w:br/>
      </w:r>
      <w:r>
        <w:rPr>
          <w:rFonts w:ascii="Times New Roman"/>
          <w:b w:val="false"/>
          <w:i w:val="false"/>
          <w:color w:val="000000"/>
          <w:sz w:val="28"/>
        </w:rPr>
        <w:t>
N 364 ХХІV сессиясының шешіміне
</w:t>
      </w:r>
      <w:r>
        <w:br/>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2007 жылға арналған облыстық бюджет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893"/>
        <w:gridCol w:w="873"/>
        <w:gridCol w:w="8053"/>
        <w:gridCol w:w="217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21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(мың теңге)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45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 Кірістер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65149342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Салықтық түсімдер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22051338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1959403
</w:t>
            </w:r>
          </w:p>
        </w:tc>
      </w:tr>
      <w:tr>
        <w:trPr>
          <w:trHeight w:val="45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1959403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салық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17531535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салық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17531535
</w:t>
            </w:r>
          </w:p>
        </w:tc>
      </w:tr>
      <w:tr>
        <w:trPr>
          <w:trHeight w:val="3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2560400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2560400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Салықтық емес түсiмдер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311646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меншігінен түсетін түсімдер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27031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8880
</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17851
</w:t>
            </w:r>
          </w:p>
        </w:tc>
      </w:tr>
      <w:tr>
        <w:trPr>
          <w:trHeight w:val="6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мекемелердің тауарларды (жұмыстарды, қызметтерді) өткізуінен түсетін түсiмдер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127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280809
</w:t>
            </w:r>
          </w:p>
        </w:tc>
      </w:tr>
      <w:tr>
        <w:trPr>
          <w:trHeight w:val="127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280809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түсiмдер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3802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түсiмдер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3802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Трансферттердің  түсімдері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42786358
</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12584412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бюджеттерден трансферттер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12584412
</w:t>
            </w:r>
          </w:p>
        </w:tc>
      </w:tr>
      <w:tr>
        <w:trPr>
          <w:trHeight w:val="3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30201946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30201946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993"/>
        <w:gridCol w:w="993"/>
        <w:gridCol w:w="993"/>
        <w:gridCol w:w="6733"/>
        <w:gridCol w:w="211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21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(мың теңге)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Шығындар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65671579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сипаттағы мемлекеттiк қызметтер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845520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482739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аппараты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37013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37013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аппараты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445726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381126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64600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қызмет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241232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241232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104054
</w:t>
            </w:r>
          </w:p>
        </w:tc>
      </w:tr>
      <w:tr>
        <w:trPr>
          <w:trHeight w:val="9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Біржолғы талондарды беруді ұйымдастыру және біржолғы талондарды өткізуден түсетін сомаларды толық жиналуын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49724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жекешелендіруді ұйымдастыру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4716
</w:t>
            </w:r>
          </w:p>
        </w:tc>
      </w:tr>
      <w:tr>
        <w:trPr>
          <w:trHeight w:val="6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11738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Жоспарлау және статистикалық қызмет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121549
</w:t>
            </w:r>
          </w:p>
        </w:tc>
      </w:tr>
      <w:tr>
        <w:trPr>
          <w:trHeight w:val="6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экономика және бюджеттік жоспарлау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121549
</w:t>
            </w:r>
          </w:p>
        </w:tc>
      </w:tr>
      <w:tr>
        <w:trPr>
          <w:trHeight w:val="6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бюджеттік жоспарлау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121549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Қорғаныс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145237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мұқтаждар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19581
</w:t>
            </w:r>
          </w:p>
        </w:tc>
      </w:tr>
      <w:tr>
        <w:trPr>
          <w:trHeight w:val="103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жұмылдыру дайындығы, азаматтық қорғаныс және авариялармен табиғи апаттардың алдын алуды және жоюды ұйымдастыру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19581
</w:t>
            </w:r>
          </w:p>
        </w:tc>
      </w:tr>
      <w:tr>
        <w:trPr>
          <w:trHeight w:val="6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Жалпыға бірдей әскери міндетті атқару шеңберіндегі іс-шаралар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19581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 жөнiндегi жұмыстарды ұйымдастыру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125656
</w:t>
            </w:r>
          </w:p>
        </w:tc>
      </w:tr>
      <w:tr>
        <w:trPr>
          <w:trHeight w:val="9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125656
</w:t>
            </w:r>
          </w:p>
        </w:tc>
      </w:tr>
      <w:tr>
        <w:trPr>
          <w:trHeight w:val="103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азаматтық қорғаныс, авариялар мен дөлей апаттардың алдын алуды және жоюды ұйымдастыру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28528
</w:t>
            </w:r>
          </w:p>
        </w:tc>
      </w:tr>
      <w:tr>
        <w:trPr>
          <w:trHeight w:val="6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жұмылдыру дайындығы және жұмылдыру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41096
</w:t>
            </w:r>
          </w:p>
        </w:tc>
      </w:tr>
      <w:tr>
        <w:trPr>
          <w:trHeight w:val="6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56032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4351206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қызметi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4351206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4346475
</w:t>
            </w:r>
          </w:p>
        </w:tc>
      </w:tr>
      <w:tr>
        <w:trPr>
          <w:trHeight w:val="6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4185664
</w:t>
            </w:r>
          </w:p>
        </w:tc>
      </w:tr>
      <w:tr>
        <w:trPr>
          <w:trHeight w:val="6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аумағында қоғамдық тәртiптi қорғау және қоғамдық қауiпсiздiктi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159764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тәртіпті қорғауға қатысатын азаматтарды көтермелеу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1047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4731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органдарының объектілерін дамыту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4731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9309321
</w:t>
            </w:r>
          </w:p>
        </w:tc>
      </w:tr>
      <w:tr>
        <w:trPr>
          <w:trHeight w:val="3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бастауыш, жалпы негізгі, жалпы орта бiлiм беру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3222717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және спорт басқармасы (бөлімі)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1077865
</w:t>
            </w:r>
          </w:p>
        </w:tc>
      </w:tr>
      <w:tr>
        <w:trPr>
          <w:trHeight w:val="6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жеткіншектерге спорт бойынша қосымша білім беру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923821
</w:t>
            </w:r>
          </w:p>
        </w:tc>
      </w:tr>
      <w:tr>
        <w:trPr>
          <w:trHeight w:val="70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154044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2144852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оқыту бағдарламалары бойынша жалпы білім беру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721619
</w:t>
            </w:r>
          </w:p>
        </w:tc>
      </w:tr>
      <w:tr>
        <w:trPr>
          <w:trHeight w:val="9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облыстық ұйымдары үшін оқулықтар мен оқу-әдістемелік кешендерді сатып алу және жеткізу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14093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474439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 мектеп олимпиадаларын және мектептен тыс іс-шараларды өткізу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18748
</w:t>
            </w:r>
          </w:p>
        </w:tc>
      </w:tr>
      <w:tr>
        <w:trPr>
          <w:trHeight w:val="12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бюджеттеріне жалпы орта білім беретін мемлекеттік мекемелердегі физика, химия, биология кабинеттерін оқу жабдығымен жарақтандыру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181432
</w:t>
            </w:r>
          </w:p>
        </w:tc>
      </w:tr>
      <w:tr>
        <w:trPr>
          <w:trHeight w:val="12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мекемелерінің үлгі штаттарын ұстауды қамтамасыз етуге аудандар (облыстық маңызы бар қалалар) бюджеттеріне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444618
</w:t>
            </w:r>
          </w:p>
        </w:tc>
      </w:tr>
      <w:tr>
        <w:trPr>
          <w:trHeight w:val="12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 Интернет желісіне қосуға және олардың трафигін төлеуге аудандар (облыстық маңызы бар қалалар) бюджеттеріне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27274
</w:t>
            </w:r>
          </w:p>
        </w:tc>
      </w:tr>
      <w:tr>
        <w:trPr>
          <w:trHeight w:val="165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мекемелеріне кітапханалық қорларын жаңарту үшін оқулық пен оқу-әдістемелік кешенін сатып алуға және жеткізуге аудандар (облыстық маңызы бар қалалар) бюджеттеріне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65676
</w:t>
            </w:r>
          </w:p>
        </w:tc>
      </w:tr>
      <w:tr>
        <w:trPr>
          <w:trHeight w:val="133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 үшін лингафондық және мультимедиялық кабинеттер жасауға аудандар (облыстық маңызы бар қалалар) бюджеттеріне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94332
</w:t>
            </w:r>
          </w:p>
        </w:tc>
      </w:tr>
      <w:tr>
        <w:trPr>
          <w:trHeight w:val="12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тамақтануды, тұруды және балаларды тестілеу пунктілеріне жеткізуду ұйымдастыруға берілетін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5322
</w:t>
            </w:r>
          </w:p>
        </w:tc>
      </w:tr>
      <w:tr>
        <w:trPr>
          <w:trHeight w:val="165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мемлекеттік орта білім беру ұйымдарының кітапхана қорларын жаңарту үшін мемлекеттік тілді зерделеу жөніндегі оқу, анықтама және электронды әдебиет сатып алуға және жеткізуге берілетін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14268
</w:t>
            </w:r>
          </w:p>
        </w:tc>
      </w:tr>
      <w:tr>
        <w:trPr>
          <w:trHeight w:val="6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жүйенің білім алу төңірегінде жаңа технологияларды енгізу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10073
</w:t>
            </w:r>
          </w:p>
        </w:tc>
      </w:tr>
      <w:tr>
        <w:trPr>
          <w:trHeight w:val="132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жүйенің білім алу төңірегінде жаңа технологияларды аудандардың (облыстық маңызы бар қалалардың) бюджеттерiне ағымдағы нысаналы трансферттерді енгізу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72958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кәсiптік бiлiм беру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1291004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1291004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кәсіптік білім беру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1291004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бiлiм беру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1381104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97869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кәсiптiк бiлiмi бар мамандар даярлау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97869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1283235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білімді мамандар даярлау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1283235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кәсіби білім беру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175322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37105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37105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48221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Кадрларының біліктілігін арттыру және оларды қайта даярлау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48221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89996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89996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саласындағы өзге де қызметтер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3239174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1520610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49957
</w:t>
            </w:r>
          </w:p>
        </w:tc>
      </w:tr>
      <w:tr>
        <w:trPr>
          <w:trHeight w:val="9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 - медициналық - педагогикалық консультациялық көмек көрсету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22227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Дамуында проблемалары бар балалар мен жеткiншектердi оңалту және әлеуметтік бейімдеу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20831
</w:t>
            </w:r>
          </w:p>
        </w:tc>
      </w:tr>
      <w:tr>
        <w:trPr>
          <w:trHeight w:val="102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177818
</w:t>
            </w:r>
          </w:p>
        </w:tc>
      </w:tr>
      <w:tr>
        <w:trPr>
          <w:trHeight w:val="9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334728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906826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адами капиталды дамыту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8223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1718564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дамыту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1718564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22156526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 бейiндi ауруханалар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7844118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7844118
</w:t>
            </w:r>
          </w:p>
        </w:tc>
      </w:tr>
      <w:tr>
        <w:trPr>
          <w:trHeight w:val="9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7844118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денсаулығын қорғау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1530477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611596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денсаулық сақтау ұйымдары үшiн қан, оның құрамдас бөлiктерi мен препараттарын өндiру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379953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213121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салтын насихаттау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17804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Шолғыншы эпидемиологиялық қадағалау жүргізу үшін тест - жүйелерін сатып алу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
</w:t>
            </w:r>
          </w:p>
        </w:tc>
      </w:tr>
      <w:tr>
        <w:trPr>
          <w:trHeight w:val="6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санитарлық - эпидемиологиялық қадағалау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918881
</w:t>
            </w:r>
          </w:p>
        </w:tc>
      </w:tr>
      <w:tr>
        <w:trPr>
          <w:trHeight w:val="6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санитарлық - эпидемиологиялық қадағалау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416043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санитарлық - эпидемиологиялық салауаттылығы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376745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Індетке қарсы күрес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683
</w:t>
            </w:r>
          </w:p>
        </w:tc>
      </w:tr>
      <w:tr>
        <w:trPr>
          <w:trHeight w:val="9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125410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медициналық көмек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4540077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4540077
</w:t>
            </w:r>
          </w:p>
        </w:tc>
      </w:tr>
      <w:tr>
        <w:trPr>
          <w:trHeight w:val="6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 елеулi және айналадағылар үшiн қауiп төндiретiн аурулармен ауыратын адамдарға медициналық көмек көрсету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3902258
</w:t>
            </w:r>
          </w:p>
        </w:tc>
      </w:tr>
      <w:tr>
        <w:trPr>
          <w:trHeight w:val="6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135582
</w:t>
            </w:r>
          </w:p>
        </w:tc>
      </w:tr>
      <w:tr>
        <w:trPr>
          <w:trHeight w:val="6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255067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Онкологиялық ауруларды химия препараттарымен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181552
</w:t>
            </w:r>
          </w:p>
        </w:tc>
      </w:tr>
      <w:tr>
        <w:trPr>
          <w:trHeight w:val="12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Бүйрек жетімсіз ауруларды дәрі - дәрмек құралдарымен, диализаторлармен, шығыс материалдарымен және бүйрегі алмастырылған ауруларды дәрі - дәрмек құралдарымен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65618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Емханалар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5595023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5595023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 - санитарлық көмек көрсету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4957999
</w:t>
            </w:r>
          </w:p>
        </w:tc>
      </w:tr>
      <w:tr>
        <w:trPr>
          <w:trHeight w:val="9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637024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көмектiң басқа түрлерi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1123375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1123375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көрсету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1061513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 көрсету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61862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өзге де қызметтер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1523456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111594
</w:t>
            </w:r>
          </w:p>
        </w:tc>
      </w:tr>
      <w:tr>
        <w:trPr>
          <w:trHeight w:val="6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81979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Патологоанатомиялық союды жүргізу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8619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 елді мекеннің шегінен тыс емделуге тегі және жеңілдетілген жол жүрумен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5507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талдау орталықтарының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15489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1411862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1411862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және әлеуметтiк қамсыздандыру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1794693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қамсыздандыру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1420895
</w:t>
            </w:r>
          </w:p>
        </w:tc>
      </w:tr>
      <w:tr>
        <w:trPr>
          <w:trHeight w:val="6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әлеуметтік бағдарламаларды үйлестіру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706856
</w:t>
            </w:r>
          </w:p>
        </w:tc>
      </w:tr>
      <w:tr>
        <w:trPr>
          <w:trHeight w:val="6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үлгідегі мүгедектер мен қарттарды әлеуметтік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706856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671256
</w:t>
            </w:r>
          </w:p>
        </w:tc>
      </w:tr>
      <w:tr>
        <w:trPr>
          <w:trHeight w:val="6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671256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42783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қамтамасыз ету объектілерін дамыту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42783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қаражаты есебінен іске асыру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42783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281586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әлеуметтік бағдарламаларды үйлестіру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281586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Мүгедектерге әлеуметтік қолдау көрсету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110609
</w:t>
            </w:r>
          </w:p>
        </w:tc>
      </w:tr>
      <w:tr>
        <w:trPr>
          <w:trHeight w:val="9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етуге аудандар (облыстық маңызы бар қалалар) бюджеттеріне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10542
</w:t>
            </w:r>
          </w:p>
        </w:tc>
      </w:tr>
      <w:tr>
        <w:trPr>
          <w:trHeight w:val="162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телекоммуникация желiлерiнiң абоненттерi болып табылатын, әлеуметтiк жағынан қорғалатын азаматтардың телефон үшiн абоненттiк төлем тарифiнiң көтерiлуiн өтеуге аудандар (облыстық маңызы бар қалалар) бюджеттеріне ағымдағы берілетін нысаналы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757
</w:t>
            </w:r>
          </w:p>
        </w:tc>
      </w:tr>
      <w:tr>
        <w:trPr>
          <w:trHeight w:val="12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аз қамтылған жанұялардан 18 жасқа дейінгі балаларға мемлекеттік жәрдемақылар төлеуге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95332
</w:t>
            </w:r>
          </w:p>
        </w:tc>
      </w:tr>
      <w:tr>
        <w:trPr>
          <w:trHeight w:val="15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көрсетуіне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75478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92212
</w:t>
            </w:r>
          </w:p>
        </w:tc>
      </w:tr>
      <w:tr>
        <w:trPr>
          <w:trHeight w:val="70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әлеуметтік бағдарламаларды үйлестіру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92212
</w:t>
            </w:r>
          </w:p>
        </w:tc>
      </w:tr>
      <w:tr>
        <w:trPr>
          <w:trHeight w:val="6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мен әлеуметтік бағдарламаларды үйлестіру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81010
</w:t>
            </w:r>
          </w:p>
        </w:tc>
      </w:tr>
      <w:tr>
        <w:trPr>
          <w:trHeight w:val="6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4457613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1504286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1504286
</w:t>
            </w:r>
          </w:p>
        </w:tc>
      </w:tr>
      <w:tr>
        <w:trPr>
          <w:trHeight w:val="9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1345000
</w:t>
            </w:r>
          </w:p>
        </w:tc>
      </w:tr>
      <w:tr>
        <w:trPr>
          <w:trHeight w:val="100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облысының Приозерск қаласы бюджетіне әскери қызметшілер үйлерін күрделі жөндеуден өткізуге берілетін ағымдағы нысаналы трансферттері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159286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2953327
</w:t>
            </w:r>
          </w:p>
        </w:tc>
      </w:tr>
      <w:tr>
        <w:trPr>
          <w:trHeight w:val="45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r>
      <w:tr>
        <w:trPr>
          <w:trHeight w:val="100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Приозерск қаласының инфрақұрылымын қолдауға аудан (облыстық маңызы бар қала) бюджетіне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r>
      <w:tr>
        <w:trPr>
          <w:trHeight w:val="78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Энергетика және коммуналдық шаруашылық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2853327
</w:t>
            </w:r>
          </w:p>
        </w:tc>
      </w:tr>
      <w:tr>
        <w:trPr>
          <w:trHeight w:val="70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Энергетика және коммуналдық шаруашылық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65846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2787481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кеңістiк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4165470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саласындағы қызмет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2515246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мәдениет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1680819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30929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Мәдени-демалыс жұмысын қолдау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325368
</w:t>
            </w:r>
          </w:p>
        </w:tc>
      </w:tr>
      <w:tr>
        <w:trPr>
          <w:trHeight w:val="72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тарихи - мәдени мұралардың сақталуын және оған қол жетімді болуын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162772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театр және музыка өнерін қолдау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629325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532425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834427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834427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1018667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және спорт басқармасы (бөлімі)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963154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басқармасының (бөлімінің)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32452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деңгейінде спорт жарыстарын өткізу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10539
</w:t>
            </w:r>
          </w:p>
        </w:tc>
      </w:tr>
      <w:tr>
        <w:trPr>
          <w:trHeight w:val="12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858563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61600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55513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объектілерін дамыту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55513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кеңiстiк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522580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мұрағат және құжаттама басқармасы (бөлімі)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187380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және құжаттама басқармасының (бөлімінің)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14395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сақталуын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172985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мәдениет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116773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кітапханалардың жұмыс істеуін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116773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ішкі саясат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167045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 арқылы мемлекеттік ақпарат саясатын жүргізу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167045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тілдерді дамыту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51382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Тілдерді дамыту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13542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тiлдi және Қазақстан халықтарының басқа да тiлдерiн дамыту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37840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Туризм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4069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4069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Туристік қызметті реттеу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4069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104908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ішкі саясат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104908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70392
</w:t>
            </w:r>
          </w:p>
        </w:tc>
      </w:tr>
      <w:tr>
        <w:trPr>
          <w:trHeight w:val="6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 саласында өңірлік бағдарламаларды іске асыру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34516
</w:t>
            </w:r>
          </w:p>
        </w:tc>
      </w:tr>
      <w:tr>
        <w:trPr>
          <w:trHeight w:val="9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2506992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1020408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ауыл шаруашылығы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1020408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42928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шаруашылығын дамытуды қолдау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83932
</w:t>
            </w:r>
          </w:p>
        </w:tc>
      </w:tr>
      <w:tr>
        <w:trPr>
          <w:trHeight w:val="6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меншікке жатпайтын ауыл шаруашылығы ұйымдарының банкроттық рәсімдерін жүргізу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шаруашылығын дамытуды қолдау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107410
</w:t>
            </w:r>
          </w:p>
        </w:tc>
      </w:tr>
      <w:tr>
        <w:trPr>
          <w:trHeight w:val="15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жанар - жағар май және басқа да тауар - материалдық құндылықтарының құнын арзандату және өсімдік шаруашылығы өнімінің шығымдылығын және сапасын арттыру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454000
</w:t>
            </w:r>
          </w:p>
        </w:tc>
      </w:tr>
      <w:tr>
        <w:trPr>
          <w:trHeight w:val="130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13700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Малшаруашылығы өнімдерінің өнімділігін және сапасын арттыру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270839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тауарларын өндірушілерге су жеткізу жөніндегі қызметтердің құнын субсидиялау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46341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шаруашылығы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821145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табиғатты пайдалануды реттеу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7693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қорғау аймақтары мен су объектiлерi белдеулерiн белгiлеу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7693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ауыл шаруашылығы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132830
</w:t>
            </w:r>
          </w:p>
        </w:tc>
      </w:tr>
      <w:tr>
        <w:trPr>
          <w:trHeight w:val="12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132830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680622
</w:t>
            </w:r>
          </w:p>
        </w:tc>
      </w:tr>
      <w:tr>
        <w:trPr>
          <w:trHeight w:val="100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дамытуға аудандар (облыстық маңызы бар қалалар) бюджеттеріне берілетін нысаналы даму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680622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шаруашылығы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85790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табиғатты пайдалануды реттеу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85790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сақтау, қорғау, молайту және орман өсiру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85790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531066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табиғатты пайдалануды реттеу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148418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және табиғатты пайдалануды реттеу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34453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жөнінде іс-шаралар өткізу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103165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қорғалатын табиғи аумақтарды күтіп-ұстау және қорғау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382648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объектілерін дамыту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382648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48583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жер қатынастары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48583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20373
</w:t>
            </w:r>
          </w:p>
        </w:tc>
      </w:tr>
      <w:tr>
        <w:trPr>
          <w:trHeight w:val="132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28210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Өнеркәсіп, сәулет, қала құрылысы және құрылыс қызметі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735482
</w:t>
            </w:r>
          </w:p>
        </w:tc>
      </w:tr>
      <w:tr>
        <w:trPr>
          <w:trHeight w:val="3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құрылысы және құрылыс қызметі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735482
</w:t>
            </w:r>
          </w:p>
        </w:tc>
      </w:tr>
      <w:tr>
        <w:trPr>
          <w:trHeight w:val="6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сәулет - құрылыс бақылауы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24186
</w:t>
            </w:r>
          </w:p>
        </w:tc>
      </w:tr>
      <w:tr>
        <w:trPr>
          <w:trHeight w:val="6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сәулет-құрылыс бақылауы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24186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565897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41354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524543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сәулет және қала құрылысы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145399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және қала құрылысы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20433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29966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95000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4931055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көлiгi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1823044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көлігі және автомобиль жолдары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1823044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жолдарының жұмыс істеуін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1823044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коммуникациялар саласындағы өзге де қызметтер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3108011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көлігі және автомобиль жолдары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3108011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көлігі және автомобиль жолдары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43565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521613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ұйымдастыру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887485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1655348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4134064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Экономикалық қызметтерді реттеу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52318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52318
</w:t>
            </w:r>
          </w:p>
        </w:tc>
      </w:tr>
      <w:tr>
        <w:trPr>
          <w:trHeight w:val="70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52318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Кәсiпкерлiк қызметтi қолдау және бәсекелестікті қорғау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8360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8360
</w:t>
            </w:r>
          </w:p>
        </w:tc>
      </w:tr>
      <w:tr>
        <w:trPr>
          <w:trHeight w:val="9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кәсіпкерлікті қолдауға берілетін ағымдағы нысаналы трансферттері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8360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4073386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3756779
</w:t>
            </w:r>
          </w:p>
        </w:tc>
      </w:tr>
      <w:tr>
        <w:trPr>
          <w:trHeight w:val="102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Бюджеттерi бойынша ағымдағы жылы қолма-қол ақшаның тапшылығын болжамы жағдайында оны жабуға арналған облыстық жергілікті атқарушы органының резервi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110000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Шұғыл шығындарға арналған облыстық жергілікті атқарушы органының резерві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45375
</w:t>
            </w:r>
          </w:p>
        </w:tc>
      </w:tr>
      <w:tr>
        <w:trPr>
          <w:trHeight w:val="9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техногендік сипаттағы төтенше жағдайларды жою үшін облыстың жергілікті атқарушы органының төтенше резерві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r>
      <w:tr>
        <w:trPr>
          <w:trHeight w:val="193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қызметшілердің, мемлекеттік мекемелердің мемлекеттік қызметші болып табылмайтын қызметкерлерінің және қазыналық кәсіпорындар қызметкерлерінің жалақы   төлеуге ағымдағы нысаналы трансферттері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3548583
</w:t>
            </w:r>
          </w:p>
        </w:tc>
      </w:tr>
      <w:tr>
        <w:trPr>
          <w:trHeight w:val="6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облыстық жергілікті атқарушы органының резерві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r>
        <w:trPr>
          <w:trHeight w:val="9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бюджеттерiне бюджеттік түсімдердің шығындарын өтеуге берілетін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22821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экономика және бюджеттік жоспарлау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102760
</w:t>
            </w:r>
          </w:p>
        </w:tc>
      </w:tr>
      <w:tr>
        <w:trPr>
          <w:trHeight w:val="102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инвестициялық жобалардың (бағдарламалардың) техникалық - экономикалық негіздемелерін әзірлеу және оған сараптама жүргізу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102760
</w:t>
            </w:r>
          </w:p>
        </w:tc>
      </w:tr>
      <w:tr>
        <w:trPr>
          <w:trHeight w:val="6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13847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Индустриялық - инновациялық даму стратегиясын іске асыру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13847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r>
      <w:tr>
        <w:trPr>
          <w:trHeight w:val="9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Теміртау қаласының бюджетіне индустриалық парктің инфрақұрылымын салуға берілетін нысаналы даму трансферттері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6138400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6138400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6138400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5488072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трансферттерді қайтару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650328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Операциалық сальдо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-522237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Таза бюджеттік несиелеу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-465533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несиелеу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800481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800481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800481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800481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салуға аудандар (облыстық маңызы бар қалалар) бюджеттеріне кредит беру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800481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1266014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1266014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1266014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бюджеттік кредиттерді өтеу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1266014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 Қаржы активтерімен операциялар бойынша сальдо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264500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активтерді сатып алу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264500
</w:t>
            </w:r>
          </w:p>
        </w:tc>
      </w:tr>
      <w:tr>
        <w:trPr>
          <w:trHeight w:val="30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264500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264500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264500
</w:t>
            </w:r>
          </w:p>
        </w:tc>
      </w:tr>
      <w:tr>
        <w:trPr>
          <w:trHeight w:val="6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264500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 Бюджеттің дефициті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-321204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VII. Бюджет дефицитін қаржыландыру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321204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2007 жылғы 16 қазандағы
</w:t>
      </w:r>
      <w:r>
        <w:br/>
      </w:r>
      <w:r>
        <w:rPr>
          <w:rFonts w:ascii="Times New Roman"/>
          <w:b w:val="false"/>
          <w:i w:val="false"/>
          <w:color w:val="000000"/>
          <w:sz w:val="28"/>
        </w:rPr>
        <w:t>
II сессиясының N 28 шешіміне
</w:t>
      </w:r>
      <w:r>
        <w:br/>
      </w:r>
      <w:r>
        <w:rPr>
          <w:rFonts w:ascii="Times New Roman"/>
          <w:b w:val="false"/>
          <w:i w:val="false"/>
          <w:color w:val="000000"/>
          <w:sz w:val="28"/>
        </w:rPr>
        <w:t>
2 қосымша
</w:t>
      </w:r>
    </w:p>
    <w:p>
      <w:pPr>
        <w:spacing w:after="0"/>
        <w:ind w:left="0"/>
        <w:jc w:val="both"/>
      </w:pP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2006 жылғы 13 желтоқсандағы
</w:t>
      </w:r>
      <w:r>
        <w:br/>
      </w:r>
      <w:r>
        <w:rPr>
          <w:rFonts w:ascii="Times New Roman"/>
          <w:b w:val="false"/>
          <w:i w:val="false"/>
          <w:color w:val="000000"/>
          <w:sz w:val="28"/>
        </w:rPr>
        <w:t>
N 364 ХХІV сессиясының шешіміне
</w:t>
      </w:r>
      <w:r>
        <w:br/>
      </w:r>
      <w:r>
        <w:rPr>
          <w:rFonts w:ascii="Times New Roman"/>
          <w:b w:val="false"/>
          <w:i w:val="false"/>
          <w:color w:val="000000"/>
          <w:sz w:val="28"/>
        </w:rPr>
        <w:t>
4 қосымша
</w:t>
      </w:r>
    </w:p>
    <w:p>
      <w:pPr>
        <w:spacing w:after="0"/>
        <w:ind w:left="0"/>
        <w:jc w:val="both"/>
      </w:pPr>
      <w:r>
        <w:rPr>
          <w:rFonts w:ascii="Times New Roman"/>
          <w:b w:val="false"/>
          <w:i w:val="false"/>
          <w:color w:val="000000"/>
          <w:sz w:val="28"/>
        </w:rPr>
        <w:t>
</w:t>
      </w:r>
      <w:r>
        <w:rPr>
          <w:rFonts w:ascii="Times New Roman"/>
          <w:b/>
          <w:i w:val="false"/>
          <w:color w:val="000000"/>
          <w:sz w:val="28"/>
        </w:rPr>
        <w:t>
Аудандардың (облыстық маңызы бар қалалардың) бюджеттеріне аз қамтылған отбасылардың 18 жасқа дейінгі балаларына мемлекеттік жәрдемақыны және мемлекеттік атаулы әлеуметтік көмек төлеуге берілетін ағымдағы нысаналы трансферттер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4093"/>
        <w:gridCol w:w="1853"/>
        <w:gridCol w:w="1913"/>
        <w:gridCol w:w="2653"/>
      </w:tblGrid>
      <w:tr>
        <w:trPr>
          <w:trHeight w:val="390" w:hRule="atLeast"/>
        </w:trPr>
        <w:tc>
          <w:tcPr>
            <w:tcW w:w="9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40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8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мен қалалар бюджеттері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293832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95332
</w:t>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198500
</w:t>
            </w:r>
            <w:r>
              <w:rPr>
                <w:rFonts w:ascii="Times New Roman"/>
                <w:b w:val="false"/>
                <w:i w:val="false"/>
                <w:color w:val="000000"/>
                <w:sz w:val="20"/>
              </w:rPr>
              <w:t>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20468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20468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ауданы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22823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22823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қаласы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5187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5187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 жырау ауданы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38432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21550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16882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Жаңаарқа ауданы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30550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21371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9179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Жезқазған қаласы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8026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8026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қаласы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29047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29047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Қаражал қаласы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8173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1949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6224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Қарқаралы ауданы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22684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12587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10097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Нұра ауданы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16740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11117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5623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Осакаров ауданы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18247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10185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8062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Приозерск қаласы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4914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4914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Саран қаласы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4982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4982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Сәтпаев қаласы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6224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6224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Теміртау қаласы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6200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6200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Ұлытау ауданы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18564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8479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10085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Шахтинск қаласы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8711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8711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 ауданы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23860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8094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15766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