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eab8" w14:textId="52ce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2007 жылғы 14 желтоқсандағы IІI сессиясының N 35 шешімі. Қарағанды облысының Әділет департаментінде 2007 жылғы 27 желтоқсанда N 1837 тіркелді</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2008 жылға арналған облыстық бюджет 1 қосымшаға сәйкес келесі көлемдерде бекітілсін: </w:t>
      </w:r>
    </w:p>
    <w:bookmarkEnd w:id="1"/>
    <w:bookmarkStart w:name="z3" w:id="2"/>
    <w:p>
      <w:pPr>
        <w:spacing w:after="0"/>
        <w:ind w:left="0"/>
        <w:jc w:val="both"/>
      </w:pPr>
      <w:r>
        <w:rPr>
          <w:rFonts w:ascii="Times New Roman"/>
          <w:b w:val="false"/>
          <w:i w:val="false"/>
          <w:color w:val="000000"/>
          <w:sz w:val="28"/>
        </w:rPr>
        <w:t xml:space="preserve">
      1) кірістер - 83552569 мың теңге, оның ішінде:  </w:t>
      </w:r>
      <w:r>
        <w:br/>
      </w:r>
      <w:r>
        <w:rPr>
          <w:rFonts w:ascii="Times New Roman"/>
          <w:b w:val="false"/>
          <w:i w:val="false"/>
          <w:color w:val="000000"/>
          <w:sz w:val="28"/>
        </w:rPr>
        <w:t xml:space="preserve">
      салық түсімдері - 23874591 мың теңге;  </w:t>
      </w:r>
      <w:r>
        <w:br/>
      </w:r>
      <w:r>
        <w:rPr>
          <w:rFonts w:ascii="Times New Roman"/>
          <w:b w:val="false"/>
          <w:i w:val="false"/>
          <w:color w:val="000000"/>
          <w:sz w:val="28"/>
        </w:rPr>
        <w:t xml:space="preserve">
      салықтық емес түсімдер - 574185 мың теңге;  </w:t>
      </w:r>
      <w:r>
        <w:br/>
      </w:r>
      <w:r>
        <w:rPr>
          <w:rFonts w:ascii="Times New Roman"/>
          <w:b w:val="false"/>
          <w:i w:val="false"/>
          <w:color w:val="000000"/>
          <w:sz w:val="28"/>
        </w:rPr>
        <w:t xml:space="preserve">
      трансферттердің түсімдері - 59103793 мың теңге;  </w:t>
      </w:r>
      <w:r>
        <w:br/>
      </w:r>
      <w:r>
        <w:rPr>
          <w:rFonts w:ascii="Times New Roman"/>
          <w:b w:val="false"/>
          <w:i w:val="false"/>
          <w:color w:val="000000"/>
          <w:sz w:val="28"/>
        </w:rPr>
        <w:t xml:space="preserve">
      2) шығындар - 82037434 мың теңге;  </w:t>
      </w:r>
      <w:r>
        <w:br/>
      </w:r>
      <w:r>
        <w:rPr>
          <w:rFonts w:ascii="Times New Roman"/>
          <w:b w:val="false"/>
          <w:i w:val="false"/>
          <w:color w:val="000000"/>
          <w:sz w:val="28"/>
        </w:rPr>
        <w:t xml:space="preserve">
      3) операциялық сальдо - 1515135 мың теңге;  </w:t>
      </w:r>
      <w:r>
        <w:br/>
      </w:r>
      <w:r>
        <w:rPr>
          <w:rFonts w:ascii="Times New Roman"/>
          <w:b w:val="false"/>
          <w:i w:val="false"/>
          <w:color w:val="000000"/>
          <w:sz w:val="28"/>
        </w:rPr>
        <w:t xml:space="preserve">
      4) таза бюджеттік кредиттеу - 1729204 мың теңге, оның ішінде:  </w:t>
      </w:r>
      <w:r>
        <w:br/>
      </w:r>
      <w:r>
        <w:rPr>
          <w:rFonts w:ascii="Times New Roman"/>
          <w:b w:val="false"/>
          <w:i w:val="false"/>
          <w:color w:val="000000"/>
          <w:sz w:val="28"/>
        </w:rPr>
        <w:t xml:space="preserve">
      бюджеттік кредиттер - 2300000 мың теңге;  </w:t>
      </w:r>
      <w:r>
        <w:br/>
      </w:r>
      <w:r>
        <w:rPr>
          <w:rFonts w:ascii="Times New Roman"/>
          <w:b w:val="false"/>
          <w:i w:val="false"/>
          <w:color w:val="000000"/>
          <w:sz w:val="28"/>
        </w:rPr>
        <w:t xml:space="preserve">
      бюджеттік кредиттерді өтеу - 570 796 мың теңге;  </w:t>
      </w:r>
      <w:r>
        <w:br/>
      </w:r>
      <w:r>
        <w:rPr>
          <w:rFonts w:ascii="Times New Roman"/>
          <w:b w:val="false"/>
          <w:i w:val="false"/>
          <w:color w:val="000000"/>
          <w:sz w:val="28"/>
        </w:rPr>
        <w:t>
      5) қаржылық активтермен операция бойынша сальдо - 1 071 500 мың теңге, оның ішінде:</w:t>
      </w:r>
      <w:r>
        <w:br/>
      </w:r>
      <w:r>
        <w:rPr>
          <w:rFonts w:ascii="Times New Roman"/>
          <w:b w:val="false"/>
          <w:i w:val="false"/>
          <w:color w:val="000000"/>
          <w:sz w:val="28"/>
        </w:rPr>
        <w:t xml:space="preserve">
      қаржылық активтерді алу - 1 071 500 мың теңге;  </w:t>
      </w:r>
      <w:r>
        <w:br/>
      </w:r>
      <w:r>
        <w:rPr>
          <w:rFonts w:ascii="Times New Roman"/>
          <w:b w:val="false"/>
          <w:i w:val="false"/>
          <w:color w:val="000000"/>
          <w:sz w:val="28"/>
        </w:rPr>
        <w:t xml:space="preserve">
      6) бюджеттің дефициті - алу 1285569 мың теңге;  </w:t>
      </w:r>
      <w:r>
        <w:br/>
      </w:r>
      <w:r>
        <w:rPr>
          <w:rFonts w:ascii="Times New Roman"/>
          <w:b w:val="false"/>
          <w:i w:val="false"/>
          <w:color w:val="000000"/>
          <w:sz w:val="28"/>
        </w:rPr>
        <w:t>
      7) бюджеттің дефицитін қаржыландыру - 1285569 мың теңге, оның ішінде:</w:t>
      </w:r>
      <w:r>
        <w:br/>
      </w:r>
      <w:r>
        <w:rPr>
          <w:rFonts w:ascii="Times New Roman"/>
          <w:b w:val="false"/>
          <w:i w:val="false"/>
          <w:color w:val="000000"/>
          <w:sz w:val="28"/>
        </w:rPr>
        <w:t xml:space="preserve">
      қарыздар түсімдері - 850 000 мың теңге;  </w:t>
      </w:r>
      <w:r>
        <w:br/>
      </w:r>
      <w:r>
        <w:rPr>
          <w:rFonts w:ascii="Times New Roman"/>
          <w:b w:val="false"/>
          <w:i w:val="false"/>
          <w:color w:val="000000"/>
          <w:sz w:val="28"/>
        </w:rPr>
        <w:t xml:space="preserve">
      қарыздарды өтеу - 1177 мың теңге;  </w:t>
      </w:r>
      <w:r>
        <w:br/>
      </w:r>
      <w:r>
        <w:rPr>
          <w:rFonts w:ascii="Times New Roman"/>
          <w:b w:val="false"/>
          <w:i w:val="false"/>
          <w:color w:val="000000"/>
          <w:sz w:val="28"/>
        </w:rPr>
        <w:t>
      бюджет қаражаттары қалдықтарының қозғалысы - 436746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облыстық Мәслихатының V сессиясының 2008.03.27 </w:t>
      </w:r>
      <w:r>
        <w:rPr>
          <w:rFonts w:ascii="Times New Roman"/>
          <w:b w:val="false"/>
          <w:i w:val="false"/>
          <w:color w:val="000000"/>
          <w:sz w:val="28"/>
        </w:rPr>
        <w:t>N 79</w:t>
      </w:r>
      <w:r>
        <w:rPr>
          <w:rFonts w:ascii="Times New Roman"/>
          <w:b w:val="false"/>
          <w:i w:val="false"/>
          <w:color w:val="ff0000"/>
          <w:sz w:val="28"/>
        </w:rPr>
        <w:t xml:space="preserve">; Қарағанды облыстық Мәслихатының VI сессиясының 2008.05.22 </w:t>
      </w:r>
      <w:r>
        <w:rPr>
          <w:rFonts w:ascii="Times New Roman"/>
          <w:b w:val="false"/>
          <w:i w:val="false"/>
          <w:color w:val="000000"/>
          <w:sz w:val="28"/>
        </w:rPr>
        <w:t>N 119</w:t>
      </w:r>
      <w:r>
        <w:rPr>
          <w:rFonts w:ascii="Times New Roman"/>
          <w:b w:val="false"/>
          <w:i w:val="false"/>
          <w:color w:val="ff0000"/>
          <w:sz w:val="28"/>
        </w:rPr>
        <w:t xml:space="preserve">; Қарағанды облыстық Мәслихатының VII сессиясының 2008.06.18 </w:t>
      </w:r>
      <w:r>
        <w:rPr>
          <w:rFonts w:ascii="Times New Roman"/>
          <w:b w:val="false"/>
          <w:i w:val="false"/>
          <w:color w:val="000000"/>
          <w:sz w:val="28"/>
        </w:rPr>
        <w:t>N 129</w:t>
      </w:r>
      <w:r>
        <w:rPr>
          <w:rFonts w:ascii="Times New Roman"/>
          <w:b w:val="false"/>
          <w:i w:val="false"/>
          <w:color w:val="ff0000"/>
          <w:sz w:val="28"/>
        </w:rPr>
        <w:t xml:space="preserve">; Қарағанды облыстық Мәслихатының IX сессиясының 2008.08.21 </w:t>
      </w:r>
      <w:r>
        <w:rPr>
          <w:rFonts w:ascii="Times New Roman"/>
          <w:b w:val="false"/>
          <w:i w:val="false"/>
          <w:color w:val="000000"/>
          <w:sz w:val="28"/>
        </w:rPr>
        <w:t>N 145</w:t>
      </w:r>
      <w:r>
        <w:rPr>
          <w:rFonts w:ascii="Times New Roman"/>
          <w:b w:val="false"/>
          <w:i w:val="false"/>
          <w:color w:val="ff0000"/>
          <w:sz w:val="28"/>
        </w:rPr>
        <w:t xml:space="preserve">; Қарағанды облыстық Мәслихатының XI сессиясының 2008.04.10 </w:t>
      </w:r>
      <w:r>
        <w:rPr>
          <w:rFonts w:ascii="Times New Roman"/>
          <w:b w:val="false"/>
          <w:i w:val="false"/>
          <w:color w:val="000000"/>
          <w:sz w:val="28"/>
        </w:rPr>
        <w:t>N 159</w:t>
      </w:r>
      <w:r>
        <w:rPr>
          <w:rFonts w:ascii="Times New Roman"/>
          <w:b w:val="false"/>
          <w:i w:val="false"/>
          <w:color w:val="ff0000"/>
          <w:sz w:val="28"/>
        </w:rPr>
        <w:t xml:space="preserve">; Қарағанды облыстық Мәслихатының XII сессиясының 2008.20.11 </w:t>
      </w:r>
      <w:r>
        <w:rPr>
          <w:rFonts w:ascii="Times New Roman"/>
          <w:b w:val="false"/>
          <w:i w:val="false"/>
          <w:color w:val="000000"/>
          <w:sz w:val="28"/>
        </w:rPr>
        <w:t xml:space="preserve">N 168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Шешімдерімен. </w:t>
      </w:r>
    </w:p>
    <w:bookmarkEnd w:id="2"/>
    <w:bookmarkStart w:name="z4" w:id="3"/>
    <w:p>
      <w:pPr>
        <w:spacing w:after="0"/>
        <w:ind w:left="0"/>
        <w:jc w:val="both"/>
      </w:pPr>
      <w:r>
        <w:rPr>
          <w:rFonts w:ascii="Times New Roman"/>
          <w:b w:val="false"/>
          <w:i w:val="false"/>
          <w:color w:val="000000"/>
          <w:sz w:val="28"/>
        </w:rPr>
        <w:t xml:space="preserve">
      2. 2008 жылға арналған облыстық бюджет кірістерінің құрамында республикалық бюджеттен 18168081 мың теңге сомасында ағымдағы нысаналы трансферттер және даму трансферттері қарастырылғаны ескерілсін, оның ішінде:  </w:t>
      </w:r>
      <w:r>
        <w:br/>
      </w:r>
      <w:r>
        <w:rPr>
          <w:rFonts w:ascii="Times New Roman"/>
          <w:b w:val="false"/>
          <w:i w:val="false"/>
          <w:color w:val="000000"/>
          <w:sz w:val="28"/>
        </w:rPr>
        <w:t xml:space="preserve">
      16391 мың теңге мемлекеттік қызметшілерді компьютерлік сауаттылыққа үйретуге;  </w:t>
      </w:r>
      <w:r>
        <w:br/>
      </w:r>
      <w:r>
        <w:rPr>
          <w:rFonts w:ascii="Times New Roman"/>
          <w:b w:val="false"/>
          <w:i w:val="false"/>
          <w:color w:val="000000"/>
          <w:sz w:val="28"/>
        </w:rPr>
        <w:t xml:space="preserve">
      195721 мың теңге электрондық үкімет шеңберінде адами капиталды дамытуға;  </w:t>
      </w:r>
      <w:r>
        <w:br/>
      </w:r>
      <w:r>
        <w:rPr>
          <w:rFonts w:ascii="Times New Roman"/>
          <w:b w:val="false"/>
          <w:i w:val="false"/>
          <w:color w:val="000000"/>
          <w:sz w:val="28"/>
        </w:rPr>
        <w:t xml:space="preserve">
      100 368 мың теңге жаңадан іске қосылған білім беру объектілерін ұстауға;  </w:t>
      </w:r>
      <w:r>
        <w:br/>
      </w:r>
      <w:r>
        <w:rPr>
          <w:rFonts w:ascii="Times New Roman"/>
          <w:b w:val="false"/>
          <w:i w:val="false"/>
          <w:color w:val="000000"/>
          <w:sz w:val="28"/>
        </w:rPr>
        <w:t>
      970403 мың теңге </w:t>
      </w:r>
      <w:r>
        <w:rPr>
          <w:rFonts w:ascii="Times New Roman"/>
          <w:b w:val="false"/>
          <w:i w:val="false"/>
          <w:color w:val="000000"/>
          <w:sz w:val="28"/>
        </w:rPr>
        <w:t xml:space="preserve">Қазақстан Республикасындағы 2005-2010 жылдарға арналған білім беруді дамыту Мемлекеттік бағдарламасын </w:t>
      </w:r>
      <w:r>
        <w:rPr>
          <w:rFonts w:ascii="Times New Roman"/>
          <w:b w:val="false"/>
          <w:i w:val="false"/>
          <w:color w:val="000000"/>
          <w:sz w:val="28"/>
        </w:rPr>
        <w:t xml:space="preserve">іске асыруға;  </w:t>
      </w:r>
      <w:r>
        <w:br/>
      </w:r>
      <w:r>
        <w:rPr>
          <w:rFonts w:ascii="Times New Roman"/>
          <w:b w:val="false"/>
          <w:i w:val="false"/>
          <w:color w:val="000000"/>
          <w:sz w:val="28"/>
        </w:rPr>
        <w:t>
</w:t>
      </w:r>
      <w:r>
        <w:rPr>
          <w:rFonts w:ascii="Times New Roman"/>
          <w:b w:val="false"/>
          <w:i w:val="false"/>
          <w:color w:val="ff0000"/>
          <w:sz w:val="28"/>
        </w:rPr>
        <w:t xml:space="preserve">      (алтыншы абзац алынып тасталды - Қарағанды облыстық Мәслихатының VII сессиясының 2008.06.18 </w:t>
      </w:r>
      <w:r>
        <w:rPr>
          <w:rFonts w:ascii="Times New Roman"/>
          <w:b w:val="false"/>
          <w:i w:val="false"/>
          <w:color w:val="000000"/>
          <w:sz w:val="28"/>
        </w:rPr>
        <w:t xml:space="preserve">N 129 </w:t>
      </w:r>
      <w:r>
        <w:rPr>
          <w:rFonts w:ascii="Times New Roman"/>
          <w:b w:val="false"/>
          <w:i w:val="false"/>
          <w:color w:val="ff0000"/>
          <w:sz w:val="28"/>
        </w:rPr>
        <w:t>шешімімен);</w:t>
      </w:r>
      <w:r>
        <w:br/>
      </w:r>
      <w:r>
        <w:rPr>
          <w:rFonts w:ascii="Times New Roman"/>
          <w:b w:val="false"/>
          <w:i w:val="false"/>
          <w:color w:val="000000"/>
          <w:sz w:val="28"/>
        </w:rPr>
        <w:t xml:space="preserve">
      1035884 мың теңге дәрілік заттарды, вакциналар мен басқа да иммунобиологиялық препараттарды сатып алуға;  </w:t>
      </w:r>
      <w:r>
        <w:br/>
      </w:r>
      <w:r>
        <w:rPr>
          <w:rFonts w:ascii="Times New Roman"/>
          <w:b w:val="false"/>
          <w:i w:val="false"/>
          <w:color w:val="000000"/>
          <w:sz w:val="28"/>
        </w:rPr>
        <w:t xml:space="preserve">
      1500487 мың теңге Қазақстан Республикасының 2005-2010 жылдарға арналған реформалау мен денсаулық сақтауды дамыту Мемлекеттік бағдарламасын іске асыруға;  </w:t>
      </w:r>
      <w:r>
        <w:br/>
      </w:r>
      <w:r>
        <w:rPr>
          <w:rFonts w:ascii="Times New Roman"/>
          <w:b w:val="false"/>
          <w:i w:val="false"/>
          <w:color w:val="000000"/>
          <w:sz w:val="28"/>
        </w:rPr>
        <w:t xml:space="preserve">
      137800 мың теңге мемлекеттік атаулы әлеуметтік көмекті төлеуге және күнкөріс шегі көлемінің өсуіне байланысты 18 жасқа дейінгі балаларға берілетін ай сайынғы мемлекеттік жәрдемақыны төлеуге;  </w:t>
      </w:r>
      <w:r>
        <w:br/>
      </w:r>
      <w:r>
        <w:rPr>
          <w:rFonts w:ascii="Times New Roman"/>
          <w:b w:val="false"/>
          <w:i w:val="false"/>
          <w:color w:val="000000"/>
          <w:sz w:val="28"/>
        </w:rPr>
        <w:t xml:space="preserve">
      1117699 мың теңге ауыл шаруашылығын дамытуға;  </w:t>
      </w:r>
      <w:r>
        <w:br/>
      </w:r>
      <w:r>
        <w:rPr>
          <w:rFonts w:ascii="Times New Roman"/>
          <w:b w:val="false"/>
          <w:i w:val="false"/>
          <w:color w:val="000000"/>
          <w:sz w:val="28"/>
        </w:rPr>
        <w:t xml:space="preserve">
      164 432 мың теңге 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w:t>
      </w:r>
      <w:r>
        <w:br/>
      </w:r>
      <w:r>
        <w:rPr>
          <w:rFonts w:ascii="Times New Roman"/>
          <w:b w:val="false"/>
          <w:i w:val="false"/>
          <w:color w:val="000000"/>
          <w:sz w:val="28"/>
        </w:rPr>
        <w:t xml:space="preserve">
      130251 мың теңге Приозерск қаласындағы әскери қызметшілердің тұрғын үйлеріне күрделі жөндеу жүргізуге;  </w:t>
      </w:r>
      <w:r>
        <w:br/>
      </w:r>
      <w:r>
        <w:rPr>
          <w:rFonts w:ascii="Times New Roman"/>
          <w:b w:val="false"/>
          <w:i w:val="false"/>
          <w:color w:val="000000"/>
          <w:sz w:val="28"/>
        </w:rPr>
        <w:t xml:space="preserve">
      1 285 000 мың теңге облыстық және аудандық маңызы бар автомобиль жолдарын күрделі жөндеуге;  </w:t>
      </w:r>
      <w:r>
        <w:br/>
      </w:r>
      <w:r>
        <w:rPr>
          <w:rFonts w:ascii="Times New Roman"/>
          <w:b w:val="false"/>
          <w:i w:val="false"/>
          <w:color w:val="000000"/>
          <w:sz w:val="28"/>
        </w:rPr>
        <w:t xml:space="preserve">
      618 000 мың теңге көліктік инфрақұрылымды дамытуға;  </w:t>
      </w:r>
      <w:r>
        <w:br/>
      </w:r>
      <w:r>
        <w:rPr>
          <w:rFonts w:ascii="Times New Roman"/>
          <w:b w:val="false"/>
          <w:i w:val="false"/>
          <w:color w:val="000000"/>
          <w:sz w:val="28"/>
        </w:rPr>
        <w:t>
      850000 мың теңге Қазақстан Республикасының 2008-2010 жылдарға арналған </w:t>
      </w:r>
      <w:r>
        <w:rPr>
          <w:rFonts w:ascii="Times New Roman"/>
          <w:b w:val="false"/>
          <w:i w:val="false"/>
          <w:color w:val="000000"/>
          <w:sz w:val="28"/>
        </w:rPr>
        <w:t xml:space="preserve">тұрғын үй құрылысы Мемлекеттік бағдарламасына </w:t>
      </w:r>
      <w:r>
        <w:rPr>
          <w:rFonts w:ascii="Times New Roman"/>
          <w:b w:val="false"/>
          <w:i w:val="false"/>
          <w:color w:val="000000"/>
          <w:sz w:val="28"/>
        </w:rPr>
        <w:t xml:space="preserve">сәйкес мемлекеттік коммуналдық тұрғын үй қорынан тұрғын үй салуға;  </w:t>
      </w:r>
      <w:r>
        <w:br/>
      </w:r>
      <w:r>
        <w:rPr>
          <w:rFonts w:ascii="Times New Roman"/>
          <w:b w:val="false"/>
          <w:i w:val="false"/>
          <w:color w:val="000000"/>
          <w:sz w:val="28"/>
        </w:rPr>
        <w:t>
      2 425 000 мың теңге Қазақстан Республикасының 2008-2010 жылдарға арналған </w:t>
      </w:r>
      <w:r>
        <w:rPr>
          <w:rFonts w:ascii="Times New Roman"/>
          <w:b w:val="false"/>
          <w:i w:val="false"/>
          <w:color w:val="000000"/>
          <w:sz w:val="28"/>
        </w:rPr>
        <w:t xml:space="preserve">тұрғын үй құрылысы Мемлекеттік бағдарламасына </w:t>
      </w:r>
      <w:r>
        <w:rPr>
          <w:rFonts w:ascii="Times New Roman"/>
          <w:b w:val="false"/>
          <w:i w:val="false"/>
          <w:color w:val="000000"/>
          <w:sz w:val="28"/>
        </w:rPr>
        <w:t xml:space="preserve">сәйкес инженерлік-коммуникациялық инфрақұрылымды дамытуға және абаттандыруға;  </w:t>
      </w:r>
      <w:r>
        <w:br/>
      </w:r>
      <w:r>
        <w:rPr>
          <w:rFonts w:ascii="Times New Roman"/>
          <w:b w:val="false"/>
          <w:i w:val="false"/>
          <w:color w:val="000000"/>
          <w:sz w:val="28"/>
        </w:rPr>
        <w:t xml:space="preserve">
      1990741 мың теңге білім беру объектілерін дамытуға;  </w:t>
      </w:r>
      <w:r>
        <w:br/>
      </w:r>
      <w:r>
        <w:rPr>
          <w:rFonts w:ascii="Times New Roman"/>
          <w:b w:val="false"/>
          <w:i w:val="false"/>
          <w:color w:val="000000"/>
          <w:sz w:val="28"/>
        </w:rPr>
        <w:t xml:space="preserve">
      2181779 мың теңге денсаулық сақтау объектілерін дамытуға;  </w:t>
      </w:r>
      <w:r>
        <w:br/>
      </w:r>
      <w:r>
        <w:rPr>
          <w:rFonts w:ascii="Times New Roman"/>
          <w:b w:val="false"/>
          <w:i w:val="false"/>
          <w:color w:val="000000"/>
          <w:sz w:val="28"/>
        </w:rPr>
        <w:t xml:space="preserve">
      36 221 мың теңге әлеуметтік қорғау объектілерін дамытуға;  </w:t>
      </w:r>
      <w:r>
        <w:br/>
      </w:r>
      <w:r>
        <w:rPr>
          <w:rFonts w:ascii="Times New Roman"/>
          <w:b w:val="false"/>
          <w:i w:val="false"/>
          <w:color w:val="000000"/>
          <w:sz w:val="28"/>
        </w:rPr>
        <w:t xml:space="preserve">
      1 297 299 мың теңге мәдениет объектілерін дамытуға;  </w:t>
      </w:r>
      <w:r>
        <w:br/>
      </w:r>
      <w:r>
        <w:rPr>
          <w:rFonts w:ascii="Times New Roman"/>
          <w:b w:val="false"/>
          <w:i w:val="false"/>
          <w:color w:val="000000"/>
          <w:sz w:val="28"/>
        </w:rPr>
        <w:t xml:space="preserve">
      881865 мың теңге сумен жабдықтау жүйесін дамытуға;  </w:t>
      </w:r>
      <w:r>
        <w:br/>
      </w:r>
      <w:r>
        <w:rPr>
          <w:rFonts w:ascii="Times New Roman"/>
          <w:b w:val="false"/>
          <w:i w:val="false"/>
          <w:color w:val="000000"/>
          <w:sz w:val="28"/>
        </w:rPr>
        <w:t xml:space="preserve">
      81167 мың теңге қоршаған орта қорғау объектілерін дамытуға;  </w:t>
      </w:r>
      <w:r>
        <w:br/>
      </w:r>
      <w:r>
        <w:rPr>
          <w:rFonts w:ascii="Times New Roman"/>
          <w:b w:val="false"/>
          <w:i w:val="false"/>
          <w:color w:val="000000"/>
          <w:sz w:val="28"/>
        </w:rPr>
        <w:t xml:space="preserve">
      1995 жылдың қараша айына дейін жинақталған, "Қарметкомбинат" МАҚ еңбекақысы бойынша қарыздардың қалған бөлігін өтеуге 100000 мың теңге;  </w:t>
      </w:r>
      <w:r>
        <w:br/>
      </w:r>
      <w:r>
        <w:rPr>
          <w:rFonts w:ascii="Times New Roman"/>
          <w:b w:val="false"/>
          <w:i w:val="false"/>
          <w:color w:val="000000"/>
          <w:sz w:val="28"/>
        </w:rPr>
        <w:t xml:space="preserve">
      жергілікті атқарушы органдардың мемлекеттік білім беру тапсырысының негізінде техникалық және кәсіптік, орта мектептен кейінгі білім беру ұйымдарында оқитындарға стипендия төлеуге 24 226 мың теңге;  </w:t>
      </w:r>
      <w:r>
        <w:br/>
      </w:r>
      <w:r>
        <w:rPr>
          <w:rFonts w:ascii="Times New Roman"/>
          <w:b w:val="false"/>
          <w:i w:val="false"/>
          <w:color w:val="000000"/>
          <w:sz w:val="28"/>
        </w:rPr>
        <w:t xml:space="preserve">
      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 661 200 мың теңге;  </w:t>
      </w:r>
      <w:r>
        <w:br/>
      </w:r>
      <w:r>
        <w:rPr>
          <w:rFonts w:ascii="Times New Roman"/>
          <w:b w:val="false"/>
          <w:i w:val="false"/>
          <w:color w:val="000000"/>
          <w:sz w:val="28"/>
        </w:rPr>
        <w:t xml:space="preserve">
      жалақының ең төменгі мөлшерінің ұлғаюына байланысты жергілікті бюджеттердің шығындарына өтемақыға 362 187 мың теңге ;   </w:t>
      </w:r>
      <w:r>
        <w:br/>
      </w:r>
      <w:r>
        <w:rPr>
          <w:rFonts w:ascii="Times New Roman"/>
          <w:b w:val="false"/>
          <w:i w:val="false"/>
          <w:color w:val="000000"/>
          <w:sz w:val="28"/>
        </w:rPr>
        <w:t xml:space="preserve">
      Қан түйіршіктері жетіспеген сырқаттармен ауыратын ересектерді емдеу кезінде қан ұйыту факторларымен қамтамасыз етуге 3960 мың теңге.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Қарағанды облыстық Мәслихатының V сессиясының 2008.03.27 </w:t>
      </w:r>
      <w:r>
        <w:rPr>
          <w:rFonts w:ascii="Times New Roman"/>
          <w:b w:val="false"/>
          <w:i w:val="false"/>
          <w:color w:val="000000"/>
          <w:sz w:val="28"/>
        </w:rPr>
        <w:t xml:space="preserve">N 79 </w:t>
      </w:r>
      <w:r>
        <w:rPr>
          <w:rFonts w:ascii="Times New Roman"/>
          <w:b w:val="false"/>
          <w:i w:val="false"/>
          <w:color w:val="ff0000"/>
          <w:sz w:val="28"/>
        </w:rPr>
        <w:t xml:space="preserve">; Қарағанды облыстық Мәслихатының VII сессиясының 2008.05.22 </w:t>
      </w:r>
      <w:r>
        <w:rPr>
          <w:rFonts w:ascii="Times New Roman"/>
          <w:b w:val="false"/>
          <w:i w:val="false"/>
          <w:color w:val="000000"/>
          <w:sz w:val="28"/>
        </w:rPr>
        <w:t xml:space="preserve">N 119 </w:t>
      </w:r>
      <w:r>
        <w:rPr>
          <w:rFonts w:ascii="Times New Roman"/>
          <w:b w:val="false"/>
          <w:i w:val="false"/>
          <w:color w:val="ff0000"/>
          <w:sz w:val="28"/>
        </w:rPr>
        <w:t xml:space="preserve">; Қарағанды облыстық Мәслихатының VII сессиясының 2008.06.18 </w:t>
      </w:r>
      <w:r>
        <w:rPr>
          <w:rFonts w:ascii="Times New Roman"/>
          <w:b w:val="false"/>
          <w:i w:val="false"/>
          <w:color w:val="000000"/>
          <w:sz w:val="28"/>
        </w:rPr>
        <w:t xml:space="preserve">N 129 </w:t>
      </w:r>
      <w:r>
        <w:rPr>
          <w:rFonts w:ascii="Times New Roman"/>
          <w:b w:val="false"/>
          <w:i w:val="false"/>
          <w:color w:val="ff0000"/>
          <w:sz w:val="28"/>
        </w:rPr>
        <w:t xml:space="preserve">; Қарағанды облыстық Мәслихатының XII сессиясының 2008.20.11 </w:t>
      </w:r>
      <w:r>
        <w:rPr>
          <w:rFonts w:ascii="Times New Roman"/>
          <w:b w:val="false"/>
          <w:i w:val="false"/>
          <w:color w:val="000000"/>
          <w:sz w:val="28"/>
        </w:rPr>
        <w:t xml:space="preserve">N 168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Шешімдерімен. </w:t>
      </w:r>
    </w:p>
    <w:bookmarkEnd w:id="3"/>
    <w:bookmarkStart w:name="z5" w:id="4"/>
    <w:p>
      <w:pPr>
        <w:spacing w:after="0"/>
        <w:ind w:left="0"/>
        <w:jc w:val="both"/>
      </w:pPr>
      <w:r>
        <w:rPr>
          <w:rFonts w:ascii="Times New Roman"/>
          <w:b w:val="false"/>
          <w:i w:val="false"/>
          <w:color w:val="000000"/>
          <w:sz w:val="28"/>
        </w:rPr>
        <w:t xml:space="preserve">
      3. 2008 жылға арналған облыстық бюджет түсімдерінің құрамында республикалық бюджеттен Қазақстан Республикасының 2008-2010 жылдарға арналған тұрғын үй құрылысы Мемлекеттік бағдарламасына сәйкес нөлдік сыйақы (мүдде) ставкасы бойынша тұрғын үй салуға және алуға 850 000 мың теңге сомасында бюджеттік кредиттер қарастырылғаны ескерілсін. </w:t>
      </w:r>
    </w:p>
    <w:bookmarkEnd w:id="4"/>
    <w:bookmarkStart w:name="z6" w:id="5"/>
    <w:p>
      <w:pPr>
        <w:spacing w:after="0"/>
        <w:ind w:left="0"/>
        <w:jc w:val="both"/>
      </w:pPr>
      <w:r>
        <w:rPr>
          <w:rFonts w:ascii="Times New Roman"/>
          <w:b w:val="false"/>
          <w:i w:val="false"/>
          <w:color w:val="000000"/>
          <w:sz w:val="28"/>
        </w:rPr>
        <w:t xml:space="preserve">
      4. 2008 жылға арналған облыстық бюджетке, аудандар (облыстық маңызы бар қалалар) бюджеттеріне кірістерді бөлу нормативтері келесі мөлшерлерде белгіленсін:  </w:t>
      </w:r>
      <w:r>
        <w:br/>
      </w:r>
      <w:r>
        <w:rPr>
          <w:rFonts w:ascii="Times New Roman"/>
          <w:b w:val="false"/>
          <w:i w:val="false"/>
          <w:color w:val="000000"/>
          <w:sz w:val="28"/>
        </w:rPr>
        <w:t xml:space="preserve">
      1) жеке табыс салығы бойынша:  </w:t>
      </w:r>
      <w:r>
        <w:br/>
      </w:r>
      <w:r>
        <w:rPr>
          <w:rFonts w:ascii="Times New Roman"/>
          <w:b w:val="false"/>
          <w:i w:val="false"/>
          <w:color w:val="000000"/>
          <w:sz w:val="28"/>
        </w:rPr>
        <w:t xml:space="preserve">
      Абай, Ақтоғай, Бұқар-Жырау, Жаңаарқа, Қарқаралы, Нұра, Осакаров, Ұлытау, Шет аудандары, Балқаш, Қаражал, Приозерск, Саран, Сәтпаев, Шахтинск қалалары - 50 пайыздан, Жезқазған қаласы - 40 пайыз, Теміртау, Қарағанды қалалары - 42 пайыз;  </w:t>
      </w:r>
      <w:r>
        <w:br/>
      </w:r>
      <w:r>
        <w:rPr>
          <w:rFonts w:ascii="Times New Roman"/>
          <w:b w:val="false"/>
          <w:i w:val="false"/>
          <w:color w:val="000000"/>
          <w:sz w:val="28"/>
        </w:rPr>
        <w:t xml:space="preserve">
      2) әлеуметтік салық бойынша:  </w:t>
      </w:r>
      <w:r>
        <w:br/>
      </w:r>
      <w:r>
        <w:rPr>
          <w:rFonts w:ascii="Times New Roman"/>
          <w:b w:val="false"/>
          <w:i w:val="false"/>
          <w:color w:val="000000"/>
          <w:sz w:val="28"/>
        </w:rPr>
        <w:t xml:space="preserve">
      Абай, Ақтоғай, Бұқар-Жырау, Жаңаарқа, Қарқаралы, Нұра, Осакаров, Ұлытау, Шет аудандары - 100 пайыздан;  </w:t>
      </w:r>
      <w:r>
        <w:br/>
      </w:r>
      <w:r>
        <w:rPr>
          <w:rFonts w:ascii="Times New Roman"/>
          <w:b w:val="false"/>
          <w:i w:val="false"/>
          <w:color w:val="000000"/>
          <w:sz w:val="28"/>
        </w:rPr>
        <w:t xml:space="preserve">
      Балқаш, Қарағанды, Қаражал, Приозерск, Саран, Сәтпаев, Шахтинск қалалары - 50 пайыздан, Жезқазған қаласы - 43 пайыз, Теміртау қаласы - 43 пайыз.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Қарағанды облыстық Мәслихатының V сессиясының 2008.03.27 </w:t>
      </w:r>
      <w:r>
        <w:rPr>
          <w:rFonts w:ascii="Times New Roman"/>
          <w:b w:val="false"/>
          <w:i w:val="false"/>
          <w:color w:val="000000"/>
          <w:sz w:val="28"/>
        </w:rPr>
        <w:t>N 79</w:t>
      </w:r>
      <w:r>
        <w:rPr>
          <w:rFonts w:ascii="Times New Roman"/>
          <w:b w:val="false"/>
          <w:i w:val="false"/>
          <w:color w:val="ff0000"/>
          <w:sz w:val="28"/>
        </w:rPr>
        <w:t xml:space="preserve">; Қарағанды облыстық Мәслихатының VI сессиясының 2008.05.22 </w:t>
      </w:r>
      <w:r>
        <w:rPr>
          <w:rFonts w:ascii="Times New Roman"/>
          <w:b w:val="false"/>
          <w:i w:val="false"/>
          <w:color w:val="000000"/>
          <w:sz w:val="28"/>
        </w:rPr>
        <w:t xml:space="preserve">N 119 </w:t>
      </w:r>
      <w:r>
        <w:rPr>
          <w:rFonts w:ascii="Times New Roman"/>
          <w:b w:val="false"/>
          <w:i w:val="false"/>
          <w:color w:val="ff0000"/>
          <w:sz w:val="28"/>
        </w:rPr>
        <w:t>Ш</w:t>
      </w:r>
      <w:r>
        <w:rPr>
          <w:rFonts w:ascii="Times New Roman"/>
          <w:b w:val="false"/>
          <w:i w:val="false"/>
          <w:color w:val="ff0000"/>
          <w:sz w:val="28"/>
        </w:rPr>
        <w:t>ешімдерімен</w:t>
      </w:r>
      <w:r>
        <w:rPr>
          <w:rFonts w:ascii="Times New Roman"/>
          <w:b w:val="false"/>
          <w:i w:val="false"/>
          <w:color w:val="ff0000"/>
          <w:sz w:val="28"/>
        </w:rPr>
        <w:t xml:space="preserve">. </w:t>
      </w:r>
    </w:p>
    <w:bookmarkEnd w:id="5"/>
    <w:bookmarkStart w:name="z7" w:id="6"/>
    <w:p>
      <w:pPr>
        <w:spacing w:after="0"/>
        <w:ind w:left="0"/>
        <w:jc w:val="both"/>
      </w:pPr>
      <w:r>
        <w:rPr>
          <w:rFonts w:ascii="Times New Roman"/>
          <w:b w:val="false"/>
          <w:i w:val="false"/>
          <w:color w:val="000000"/>
          <w:sz w:val="28"/>
        </w:rPr>
        <w:t xml:space="preserve">
      5. 2008 жылға арналған облыстық бюджетте облыстық маңызы бар қалалардың бюджеттерінен облыстық бюджетке бюджеттік алулардың көлемі 5 165 568 мың теңге сомасында қарастырылсын, оның ішінде:  </w:t>
      </w:r>
      <w:r>
        <w:br/>
      </w:r>
      <w:r>
        <w:rPr>
          <w:rFonts w:ascii="Times New Roman"/>
          <w:b w:val="false"/>
          <w:i w:val="false"/>
          <w:color w:val="000000"/>
          <w:sz w:val="28"/>
        </w:rPr>
        <w:t xml:space="preserve">
      Жезқазған қаласынан - 424 984 мың теңге;  </w:t>
      </w:r>
      <w:r>
        <w:br/>
      </w:r>
      <w:r>
        <w:rPr>
          <w:rFonts w:ascii="Times New Roman"/>
          <w:b w:val="false"/>
          <w:i w:val="false"/>
          <w:color w:val="000000"/>
          <w:sz w:val="28"/>
        </w:rPr>
        <w:t xml:space="preserve">
      Қарағанды қаласынан - 950 070 мың теңге;  </w:t>
      </w:r>
      <w:r>
        <w:br/>
      </w:r>
      <w:r>
        <w:rPr>
          <w:rFonts w:ascii="Times New Roman"/>
          <w:b w:val="false"/>
          <w:i w:val="false"/>
          <w:color w:val="000000"/>
          <w:sz w:val="28"/>
        </w:rPr>
        <w:t xml:space="preserve">
      Теміртау қаласынан - 3 790 514 мың теңге. </w:t>
      </w:r>
    </w:p>
    <w:bookmarkEnd w:id="6"/>
    <w:bookmarkStart w:name="z8" w:id="7"/>
    <w:p>
      <w:pPr>
        <w:spacing w:after="0"/>
        <w:ind w:left="0"/>
        <w:jc w:val="both"/>
      </w:pPr>
      <w:r>
        <w:rPr>
          <w:rFonts w:ascii="Times New Roman"/>
          <w:b w:val="false"/>
          <w:i w:val="false"/>
          <w:color w:val="000000"/>
          <w:sz w:val="28"/>
        </w:rPr>
        <w:t xml:space="preserve">
      6. 2008 жылға арналған облыстық бюджетте аудандар (облыстық маңызы бар қалалар) бюджеттеріне облыстық бюджеттен берілетін субвенциялардың мөлшері 12 606 409 мың теңге сомасында қарастырылсын, оның ішінде:  </w:t>
      </w:r>
      <w:r>
        <w:br/>
      </w:r>
      <w:r>
        <w:rPr>
          <w:rFonts w:ascii="Times New Roman"/>
          <w:b w:val="false"/>
          <w:i w:val="false"/>
          <w:color w:val="000000"/>
          <w:sz w:val="28"/>
        </w:rPr>
        <w:t xml:space="preserve">
      Абай ауданына - 1 010 609 мың теңге;  </w:t>
      </w:r>
      <w:r>
        <w:br/>
      </w:r>
      <w:r>
        <w:rPr>
          <w:rFonts w:ascii="Times New Roman"/>
          <w:b w:val="false"/>
          <w:i w:val="false"/>
          <w:color w:val="000000"/>
          <w:sz w:val="28"/>
        </w:rPr>
        <w:t xml:space="preserve">
      Ақтоғай ауданына - 515 895 мың теңге;  </w:t>
      </w:r>
      <w:r>
        <w:br/>
      </w:r>
      <w:r>
        <w:rPr>
          <w:rFonts w:ascii="Times New Roman"/>
          <w:b w:val="false"/>
          <w:i w:val="false"/>
          <w:color w:val="000000"/>
          <w:sz w:val="28"/>
        </w:rPr>
        <w:t xml:space="preserve">
      Балқаш қаласына - 287 386 мың теңге;  </w:t>
      </w:r>
      <w:r>
        <w:br/>
      </w:r>
      <w:r>
        <w:rPr>
          <w:rFonts w:ascii="Times New Roman"/>
          <w:b w:val="false"/>
          <w:i w:val="false"/>
          <w:color w:val="000000"/>
          <w:sz w:val="28"/>
        </w:rPr>
        <w:t xml:space="preserve">
      Бұқар-Жырау ауданына - 1 561 007 мың теңге;  </w:t>
      </w:r>
      <w:r>
        <w:br/>
      </w:r>
      <w:r>
        <w:rPr>
          <w:rFonts w:ascii="Times New Roman"/>
          <w:b w:val="false"/>
          <w:i w:val="false"/>
          <w:color w:val="000000"/>
          <w:sz w:val="28"/>
        </w:rPr>
        <w:t xml:space="preserve">
      Жаңаарқа ауданына - 820 478 мың теңге;  </w:t>
      </w:r>
      <w:r>
        <w:br/>
      </w:r>
      <w:r>
        <w:rPr>
          <w:rFonts w:ascii="Times New Roman"/>
          <w:b w:val="false"/>
          <w:i w:val="false"/>
          <w:color w:val="000000"/>
          <w:sz w:val="28"/>
        </w:rPr>
        <w:t xml:space="preserve">
      Қаражал қаласына - 250 468 мың теңге;  </w:t>
      </w:r>
      <w:r>
        <w:br/>
      </w:r>
      <w:r>
        <w:rPr>
          <w:rFonts w:ascii="Times New Roman"/>
          <w:b w:val="false"/>
          <w:i w:val="false"/>
          <w:color w:val="000000"/>
          <w:sz w:val="28"/>
        </w:rPr>
        <w:t xml:space="preserve">
      Қарқаралы ауданына - 1 533 823 мың теңге;  </w:t>
      </w:r>
      <w:r>
        <w:br/>
      </w:r>
      <w:r>
        <w:rPr>
          <w:rFonts w:ascii="Times New Roman"/>
          <w:b w:val="false"/>
          <w:i w:val="false"/>
          <w:color w:val="000000"/>
          <w:sz w:val="28"/>
        </w:rPr>
        <w:t xml:space="preserve">
      Нұра ауданына - 987 736 мың теңге;  </w:t>
      </w:r>
      <w:r>
        <w:br/>
      </w:r>
      <w:r>
        <w:rPr>
          <w:rFonts w:ascii="Times New Roman"/>
          <w:b w:val="false"/>
          <w:i w:val="false"/>
          <w:color w:val="000000"/>
          <w:sz w:val="28"/>
        </w:rPr>
        <w:t xml:space="preserve">
      Осакаров ауданына - 922 332 мың теңге;  </w:t>
      </w:r>
      <w:r>
        <w:br/>
      </w:r>
      <w:r>
        <w:rPr>
          <w:rFonts w:ascii="Times New Roman"/>
          <w:b w:val="false"/>
          <w:i w:val="false"/>
          <w:color w:val="000000"/>
          <w:sz w:val="28"/>
        </w:rPr>
        <w:t xml:space="preserve">
      Приозерск қаласына - 360 451 мың теңге;  </w:t>
      </w:r>
      <w:r>
        <w:br/>
      </w:r>
      <w:r>
        <w:rPr>
          <w:rFonts w:ascii="Times New Roman"/>
          <w:b w:val="false"/>
          <w:i w:val="false"/>
          <w:color w:val="000000"/>
          <w:sz w:val="28"/>
        </w:rPr>
        <w:t xml:space="preserve">
      Саран қаласына - 678 510 мың теңге;  </w:t>
      </w:r>
      <w:r>
        <w:br/>
      </w:r>
      <w:r>
        <w:rPr>
          <w:rFonts w:ascii="Times New Roman"/>
          <w:b w:val="false"/>
          <w:i w:val="false"/>
          <w:color w:val="000000"/>
          <w:sz w:val="28"/>
        </w:rPr>
        <w:t xml:space="preserve">
      Сәтпаев қаласына - 1 281 911 мың теңге;  </w:t>
      </w:r>
      <w:r>
        <w:br/>
      </w:r>
      <w:r>
        <w:rPr>
          <w:rFonts w:ascii="Times New Roman"/>
          <w:b w:val="false"/>
          <w:i w:val="false"/>
          <w:color w:val="000000"/>
          <w:sz w:val="28"/>
        </w:rPr>
        <w:t xml:space="preserve">
      Ұлытау ауданына - 282251 мың теңге;  </w:t>
      </w:r>
      <w:r>
        <w:br/>
      </w:r>
      <w:r>
        <w:rPr>
          <w:rFonts w:ascii="Times New Roman"/>
          <w:b w:val="false"/>
          <w:i w:val="false"/>
          <w:color w:val="000000"/>
          <w:sz w:val="28"/>
        </w:rPr>
        <w:t xml:space="preserve">
      Шахтинск қаласына - 1 052 800 мың теңге;  </w:t>
      </w:r>
      <w:r>
        <w:br/>
      </w:r>
      <w:r>
        <w:rPr>
          <w:rFonts w:ascii="Times New Roman"/>
          <w:b w:val="false"/>
          <w:i w:val="false"/>
          <w:color w:val="000000"/>
          <w:sz w:val="28"/>
        </w:rPr>
        <w:t xml:space="preserve">
      Шет ауданына - 1 060 752 мың теңге. </w:t>
      </w:r>
    </w:p>
    <w:bookmarkEnd w:id="7"/>
    <w:bookmarkStart w:name="z9" w:id="8"/>
    <w:p>
      <w:pPr>
        <w:spacing w:after="0"/>
        <w:ind w:left="0"/>
        <w:jc w:val="both"/>
      </w:pPr>
      <w:r>
        <w:rPr>
          <w:rFonts w:ascii="Times New Roman"/>
          <w:b w:val="false"/>
          <w:i w:val="false"/>
          <w:color w:val="000000"/>
          <w:sz w:val="28"/>
        </w:rPr>
        <w:t xml:space="preserve">
      6-1. 2008 жылға арналған облыстық бюджеттен қаржыландырылатын денсаулық сақтау, әлеуметтік қамтамасыз ету,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Қарағанды облыстық Мәслихатының V сессиясының 2008.03.27 </w:t>
      </w:r>
      <w:r>
        <w:rPr>
          <w:rFonts w:ascii="Times New Roman"/>
          <w:b w:val="false"/>
          <w:i w:val="false"/>
          <w:color w:val="000000"/>
          <w:sz w:val="28"/>
        </w:rPr>
        <w:t xml:space="preserve">N 79 </w:t>
      </w:r>
      <w:r>
        <w:rPr>
          <w:rFonts w:ascii="Times New Roman"/>
          <w:b w:val="false"/>
          <w:i w:val="false"/>
          <w:color w:val="ff0000"/>
          <w:sz w:val="28"/>
        </w:rPr>
        <w:t>Ш</w:t>
      </w:r>
      <w:r>
        <w:rPr>
          <w:rFonts w:ascii="Times New Roman"/>
          <w:b w:val="false"/>
          <w:i w:val="false"/>
          <w:color w:val="ff0000"/>
          <w:sz w:val="28"/>
        </w:rPr>
        <w:t>ешімімен</w:t>
      </w:r>
      <w:r>
        <w:rPr>
          <w:rFonts w:ascii="Times New Roman"/>
          <w:b w:val="false"/>
          <w:i w:val="false"/>
          <w:color w:val="ff0000"/>
          <w:sz w:val="28"/>
        </w:rPr>
        <w:t>.</w:t>
      </w:r>
    </w:p>
    <w:bookmarkEnd w:id="8"/>
    <w:bookmarkStart w:name="z10" w:id="9"/>
    <w:p>
      <w:pPr>
        <w:spacing w:after="0"/>
        <w:ind w:left="0"/>
        <w:jc w:val="both"/>
      </w:pPr>
      <w:r>
        <w:rPr>
          <w:rFonts w:ascii="Times New Roman"/>
          <w:b w:val="false"/>
          <w:i w:val="false"/>
          <w:color w:val="000000"/>
          <w:sz w:val="28"/>
        </w:rPr>
        <w:t>
      6-2. Облыстық бюджет шығыстарының құрамында Қазақстан Республикасы Үкіметінің 2007 жылғы 6 қарашадағы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w:t>
      </w:r>
      <w:r>
        <w:rPr>
          <w:rFonts w:ascii="Times New Roman"/>
          <w:b w:val="false"/>
          <w:i w:val="false"/>
          <w:color w:val="000000"/>
          <w:sz w:val="28"/>
        </w:rPr>
        <w:t xml:space="preserve">N 1039 </w:t>
      </w:r>
      <w:r>
        <w:rPr>
          <w:rFonts w:ascii="Times New Roman"/>
          <w:b w:val="false"/>
          <w:i w:val="false"/>
          <w:color w:val="000000"/>
          <w:sz w:val="28"/>
        </w:rPr>
        <w:t xml:space="preserve">қаулысына сәйкес "ДАМУ" кәсіпкерлікті дамыту Қоры" Акционерлік Қоғамына кредит беруге 1450000 мың теңге сомасында қаражат қарастырылғаны ескерілсін.   </w:t>
      </w:r>
      <w:r>
        <w:br/>
      </w: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Қарағанды облыстық Мәслихатының VI сессиясының 2008.05.22 </w:t>
      </w:r>
      <w:r>
        <w:rPr>
          <w:rFonts w:ascii="Times New Roman"/>
          <w:b w:val="false"/>
          <w:i w:val="false"/>
          <w:color w:val="000000"/>
          <w:sz w:val="28"/>
        </w:rPr>
        <w:t>N 119</w:t>
      </w:r>
      <w:r>
        <w:rPr>
          <w:rFonts w:ascii="Times New Roman"/>
          <w:b w:val="false"/>
          <w:i w:val="false"/>
          <w:color w:val="ff0000"/>
          <w:sz w:val="28"/>
        </w:rPr>
        <w:t xml:space="preserve">; 6-2 тармаққа өзгерту енгізілді - Қарағанды облыстық Мәслихатының VII сессиясының 2008.06.18 </w:t>
      </w:r>
      <w:r>
        <w:rPr>
          <w:rFonts w:ascii="Times New Roman"/>
          <w:b w:val="false"/>
          <w:i w:val="false"/>
          <w:color w:val="000000"/>
          <w:sz w:val="28"/>
        </w:rPr>
        <w:t>N 129</w:t>
      </w:r>
      <w:r>
        <w:rPr>
          <w:rFonts w:ascii="Times New Roman"/>
          <w:b w:val="false"/>
          <w:i w:val="false"/>
          <w:color w:val="ff0000"/>
          <w:sz w:val="28"/>
        </w:rPr>
        <w:t xml:space="preserve">; Қарағанды облыстық Мәслихатының IX сессиясының 2008.08.21 </w:t>
      </w:r>
      <w:r>
        <w:rPr>
          <w:rFonts w:ascii="Times New Roman"/>
          <w:b w:val="false"/>
          <w:i w:val="false"/>
          <w:color w:val="000000"/>
          <w:sz w:val="28"/>
        </w:rPr>
        <w:t>N 145</w:t>
      </w:r>
      <w:r>
        <w:rPr>
          <w:rFonts w:ascii="Times New Roman"/>
          <w:b w:val="false"/>
          <w:i w:val="false"/>
          <w:color w:val="ff0000"/>
          <w:sz w:val="28"/>
        </w:rPr>
        <w:t xml:space="preserve">; Қарағанды облыстық Мәслихатының XI сессиясының 2008.04.10 </w:t>
      </w:r>
      <w:r>
        <w:rPr>
          <w:rFonts w:ascii="Times New Roman"/>
          <w:b w:val="false"/>
          <w:i w:val="false"/>
          <w:color w:val="000000"/>
          <w:sz w:val="28"/>
        </w:rPr>
        <w:t>N 159</w:t>
      </w:r>
      <w:r>
        <w:rPr>
          <w:rFonts w:ascii="Times New Roman"/>
          <w:b w:val="false"/>
          <w:i w:val="false"/>
          <w:color w:val="ff0000"/>
          <w:sz w:val="28"/>
        </w:rPr>
        <w:t xml:space="preserve">; Қарағанды облыстық Мәслихатының XII сессиясының 2008.20.11 </w:t>
      </w:r>
      <w:r>
        <w:rPr>
          <w:rFonts w:ascii="Times New Roman"/>
          <w:b w:val="false"/>
          <w:i w:val="false"/>
          <w:color w:val="000000"/>
          <w:sz w:val="28"/>
        </w:rPr>
        <w:t>N 168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Шешімдерімен. </w:t>
      </w:r>
    </w:p>
    <w:bookmarkEnd w:id="9"/>
    <w:bookmarkStart w:name="z11" w:id="10"/>
    <w:p>
      <w:pPr>
        <w:spacing w:after="0"/>
        <w:ind w:left="0"/>
        <w:jc w:val="both"/>
      </w:pPr>
      <w:r>
        <w:rPr>
          <w:rFonts w:ascii="Times New Roman"/>
          <w:b w:val="false"/>
          <w:i w:val="false"/>
          <w:color w:val="000000"/>
          <w:sz w:val="28"/>
        </w:rPr>
        <w:t xml:space="preserve">
      7. 2008 жылға арналған облыстық бюджет шығыстарының құрамында аудандар (облыстық маңызы бар қалалар) бюджеттеріне мемлекеттік қызметшілерді компьютерлік сауаттылыққа үйретуге 21 048 мың теңге сомасында нысаналы даму трансферттері қарастырылғаны ескерілсін. </w:t>
      </w:r>
    </w:p>
    <w:bookmarkEnd w:id="10"/>
    <w:bookmarkStart w:name="z12" w:id="11"/>
    <w:p>
      <w:pPr>
        <w:spacing w:after="0"/>
        <w:ind w:left="0"/>
        <w:jc w:val="both"/>
      </w:pPr>
      <w:r>
        <w:rPr>
          <w:rFonts w:ascii="Times New Roman"/>
          <w:b w:val="false"/>
          <w:i w:val="false"/>
          <w:color w:val="000000"/>
          <w:sz w:val="28"/>
        </w:rPr>
        <w:t xml:space="preserve">
      8. 2008 жылға арналған облыстық бюджет шығыстарының құрамында аудандар (облыстық маңызы бар қалалар) бюджеттеріне электрондық үкімет шеңберінде адами капиталды дамытуға 190069 мың теңге сомасында нысаналы даму трансферттері қарастырылғаны ескерілсін.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Қарағанды облыстық Мәслихатының VII сессиясының 2008.06.18 </w:t>
      </w:r>
      <w:r>
        <w:rPr>
          <w:rFonts w:ascii="Times New Roman"/>
          <w:b w:val="false"/>
          <w:i w:val="false"/>
          <w:color w:val="000000"/>
          <w:sz w:val="28"/>
        </w:rPr>
        <w:t xml:space="preserve">N 129 </w:t>
      </w:r>
      <w:r>
        <w:rPr>
          <w:rFonts w:ascii="Times New Roman"/>
          <w:b w:val="false"/>
          <w:i w:val="false"/>
          <w:color w:val="ff0000"/>
          <w:sz w:val="28"/>
        </w:rPr>
        <w:t xml:space="preserve">Шешімімен. </w:t>
      </w:r>
    </w:p>
    <w:bookmarkEnd w:id="11"/>
    <w:bookmarkStart w:name="z13" w:id="12"/>
    <w:p>
      <w:pPr>
        <w:spacing w:after="0"/>
        <w:ind w:left="0"/>
        <w:jc w:val="both"/>
      </w:pPr>
      <w:r>
        <w:rPr>
          <w:rFonts w:ascii="Times New Roman"/>
          <w:b w:val="false"/>
          <w:i w:val="false"/>
          <w:color w:val="000000"/>
          <w:sz w:val="28"/>
        </w:rPr>
        <w:t xml:space="preserve">
      9. 2008 жылға арналған облыстық бюджет шығыстарының құрамында аудандар (облыстық маңызы бар қалалар) бюджеттеріне жаңадан іске қосылған білім беру объектілерін ұстауға 79 807 мың теңге сомасында ағымдағы нысаналы трансферттер қарастырылғаны ескерілсін. </w:t>
      </w:r>
    </w:p>
    <w:bookmarkEnd w:id="12"/>
    <w:bookmarkStart w:name="z14" w:id="13"/>
    <w:p>
      <w:pPr>
        <w:spacing w:after="0"/>
        <w:ind w:left="0"/>
        <w:jc w:val="both"/>
      </w:pPr>
      <w:r>
        <w:rPr>
          <w:rFonts w:ascii="Times New Roman"/>
          <w:b w:val="false"/>
          <w:i w:val="false"/>
          <w:color w:val="000000"/>
          <w:sz w:val="28"/>
        </w:rPr>
        <w:t>
      10. 2008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 xml:space="preserve">Қазақстан Республикасындағы 2005-2010 жылдарға арналған білім беруді дамыту Мемлекеттік бағдарламасын </w:t>
      </w:r>
      <w:r>
        <w:rPr>
          <w:rFonts w:ascii="Times New Roman"/>
          <w:b w:val="false"/>
          <w:i w:val="false"/>
          <w:color w:val="000000"/>
          <w:sz w:val="28"/>
        </w:rPr>
        <w:t>және Қарағанды облысының 2006-2010 жылдарға арналған білім беруді дамыту аймақтық бағдарламасын іске асыруға 1 393 158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Қарағанды облыстық Мәслихатының V сессиясының 2008 жылғы 27 наурыздағы </w:t>
      </w:r>
      <w:r>
        <w:rPr>
          <w:rFonts w:ascii="Times New Roman"/>
          <w:b w:val="false"/>
          <w:i w:val="false"/>
          <w:color w:val="000000"/>
          <w:sz w:val="28"/>
        </w:rPr>
        <w:t>N 79</w:t>
      </w:r>
      <w:r>
        <w:rPr>
          <w:rFonts w:ascii="Times New Roman"/>
          <w:b w:val="false"/>
          <w:i w:val="false"/>
          <w:color w:val="ff0000"/>
          <w:sz w:val="28"/>
        </w:rPr>
        <w:t xml:space="preserve">; Қарағанды облыстық Мәслихатының IX сессиясының 2008.08.21 </w:t>
      </w:r>
      <w:r>
        <w:rPr>
          <w:rFonts w:ascii="Times New Roman"/>
          <w:b w:val="false"/>
          <w:i w:val="false"/>
          <w:color w:val="000000"/>
          <w:sz w:val="28"/>
        </w:rPr>
        <w:t xml:space="preserve">N 145 </w:t>
      </w:r>
      <w:r>
        <w:rPr>
          <w:rFonts w:ascii="Times New Roman"/>
          <w:b w:val="false"/>
          <w:i w:val="false"/>
          <w:color w:val="ff0000"/>
          <w:sz w:val="28"/>
        </w:rPr>
        <w:t xml:space="preserve">Шешімдерімен. </w:t>
      </w:r>
    </w:p>
    <w:bookmarkEnd w:id="13"/>
    <w:bookmarkStart w:name="z15" w:id="14"/>
    <w:p>
      <w:pPr>
        <w:spacing w:after="0"/>
        <w:ind w:left="0"/>
        <w:jc w:val="both"/>
      </w:pPr>
      <w:r>
        <w:rPr>
          <w:rFonts w:ascii="Times New Roman"/>
          <w:b w:val="false"/>
          <w:i w:val="false"/>
          <w:color w:val="000000"/>
          <w:sz w:val="28"/>
        </w:rPr>
        <w:t xml:space="preserve">
      11. 2008 жылға арналған облыстық бюджет шығыстарының құрамында аудандар (облыстық маңызы бар қалалар) бюджеттеріне 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 138 000 мың теңге сомасында ағымдағы нысаналы трансферттер қарастырылғаны ескерілсін. </w:t>
      </w:r>
    </w:p>
    <w:bookmarkEnd w:id="14"/>
    <w:bookmarkStart w:name="z16" w:id="15"/>
    <w:p>
      <w:pPr>
        <w:spacing w:after="0"/>
        <w:ind w:left="0"/>
        <w:jc w:val="both"/>
      </w:pPr>
      <w:r>
        <w:rPr>
          <w:rFonts w:ascii="Times New Roman"/>
          <w:b w:val="false"/>
          <w:i w:val="false"/>
          <w:color w:val="000000"/>
          <w:sz w:val="28"/>
        </w:rPr>
        <w:t xml:space="preserve">
      12. 2008 жылға арналған облыстық бюджет шығыстарының құрамында Приозерск қаласының бюджетіне әскери қызметшілердің тұрғын үйлеріне күрделі жөндеу жүргізуге 131 599 мың теңге сомасында ағымдағы нысаналы трансферттер қарастырылғаны ескерілсін. </w:t>
      </w:r>
    </w:p>
    <w:bookmarkEnd w:id="15"/>
    <w:bookmarkStart w:name="z17" w:id="16"/>
    <w:p>
      <w:pPr>
        <w:spacing w:after="0"/>
        <w:ind w:left="0"/>
        <w:jc w:val="both"/>
      </w:pPr>
      <w:r>
        <w:rPr>
          <w:rFonts w:ascii="Times New Roman"/>
          <w:b w:val="false"/>
          <w:i w:val="false"/>
          <w:color w:val="000000"/>
          <w:sz w:val="28"/>
        </w:rPr>
        <w:t>
      13. 2008 жылға арналған облыстық бюджет шығыстарының құрамында аудандар (облыстық маңызы бар қалалар) бюджеттеріне Қазақстан Республикасының 2008-2010 жылдарға </w:t>
      </w:r>
      <w:r>
        <w:rPr>
          <w:rFonts w:ascii="Times New Roman"/>
          <w:b w:val="false"/>
          <w:i w:val="false"/>
          <w:color w:val="000000"/>
          <w:sz w:val="28"/>
        </w:rPr>
        <w:t xml:space="preserve">арналған тұрғын үй құрылысы Мемлекеттік бағдарламасына </w:t>
      </w:r>
      <w:r>
        <w:rPr>
          <w:rFonts w:ascii="Times New Roman"/>
          <w:b w:val="false"/>
          <w:i w:val="false"/>
          <w:color w:val="000000"/>
          <w:sz w:val="28"/>
        </w:rPr>
        <w:t>сәйкес мемлекеттік коммуналдық тұрғын үй қорынан тұрғын үй салуға 850000 мың теңге сомасында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Қарағанды облыстық Мәслихатының VII сессиясының 2008.06.18 </w:t>
      </w:r>
      <w:r>
        <w:rPr>
          <w:rFonts w:ascii="Times New Roman"/>
          <w:b w:val="false"/>
          <w:i w:val="false"/>
          <w:color w:val="000000"/>
          <w:sz w:val="28"/>
        </w:rPr>
        <w:t xml:space="preserve">N 129 </w:t>
      </w:r>
      <w:r>
        <w:rPr>
          <w:rFonts w:ascii="Times New Roman"/>
          <w:b w:val="false"/>
          <w:i w:val="false"/>
          <w:color w:val="ff0000"/>
          <w:sz w:val="28"/>
        </w:rPr>
        <w:t>Шешімімен.</w:t>
      </w:r>
    </w:p>
    <w:bookmarkEnd w:id="16"/>
    <w:bookmarkStart w:name="z18" w:id="17"/>
    <w:p>
      <w:pPr>
        <w:spacing w:after="0"/>
        <w:ind w:left="0"/>
        <w:jc w:val="both"/>
      </w:pPr>
      <w:r>
        <w:rPr>
          <w:rFonts w:ascii="Times New Roman"/>
          <w:b w:val="false"/>
          <w:i w:val="false"/>
          <w:color w:val="000000"/>
          <w:sz w:val="28"/>
        </w:rPr>
        <w:t>
      14. 2008 жылға арналған облыстық бюджет шығыстарының құрамында аудандар (облыстық маңызы бар қалалар) бюджеттеріне Қазақстан Республикасының 2008-2010 жылдарға арналған </w:t>
      </w:r>
      <w:r>
        <w:rPr>
          <w:rFonts w:ascii="Times New Roman"/>
          <w:b w:val="false"/>
          <w:i w:val="false"/>
          <w:color w:val="000000"/>
          <w:sz w:val="28"/>
        </w:rPr>
        <w:t xml:space="preserve">тұрғын үй құрылысы Мемлекеттік бағдарламасына </w:t>
      </w:r>
      <w:r>
        <w:rPr>
          <w:rFonts w:ascii="Times New Roman"/>
          <w:b w:val="false"/>
          <w:i w:val="false"/>
          <w:color w:val="000000"/>
          <w:sz w:val="28"/>
        </w:rPr>
        <w:t xml:space="preserve">сәйкес инженерлік-коммуникациялық инфрақұрылымды дамытуға және абаттандыруға 2 425 000 мың теңге сомасында нысаналы даму трансферттері қарастырылғаны ескерілсін. </w:t>
      </w:r>
    </w:p>
    <w:bookmarkEnd w:id="17"/>
    <w:bookmarkStart w:name="z19" w:id="18"/>
    <w:p>
      <w:pPr>
        <w:spacing w:after="0"/>
        <w:ind w:left="0"/>
        <w:jc w:val="both"/>
      </w:pPr>
      <w:r>
        <w:rPr>
          <w:rFonts w:ascii="Times New Roman"/>
          <w:b w:val="false"/>
          <w:i w:val="false"/>
          <w:color w:val="000000"/>
          <w:sz w:val="28"/>
        </w:rPr>
        <w:t>
      15. 2008 жылға арналған облыстық бюджет шығыстарының құрамында аудандар (облыстық маңызы бар қалалар) бюджеттеріне "2002-2010 жылдарға арналған ауыз су" аймақтық бағдарламасына сәйкес сумен жабдықтау жүйесін дамытуға 1500266 мың теңге сомасында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Қарағанды облыстық Мәслихатының V сессиясының 2008 жылғы 27 наурыздағы </w:t>
      </w:r>
      <w:r>
        <w:rPr>
          <w:rFonts w:ascii="Times New Roman"/>
          <w:b w:val="false"/>
          <w:i w:val="false"/>
          <w:color w:val="000000"/>
          <w:sz w:val="28"/>
        </w:rPr>
        <w:t xml:space="preserve">N 79 </w:t>
      </w:r>
      <w:r>
        <w:rPr>
          <w:rFonts w:ascii="Times New Roman"/>
          <w:b w:val="false"/>
          <w:i w:val="false"/>
          <w:color w:val="ff0000"/>
          <w:sz w:val="28"/>
        </w:rPr>
        <w:t>Ш</w:t>
      </w:r>
      <w:r>
        <w:rPr>
          <w:rFonts w:ascii="Times New Roman"/>
          <w:b w:val="false"/>
          <w:i w:val="false"/>
          <w:color w:val="ff0000"/>
          <w:sz w:val="28"/>
        </w:rPr>
        <w:t>ешімімен</w:t>
      </w:r>
      <w:r>
        <w:rPr>
          <w:rFonts w:ascii="Times New Roman"/>
          <w:b w:val="false"/>
          <w:i w:val="false"/>
          <w:color w:val="ff0000"/>
          <w:sz w:val="28"/>
        </w:rPr>
        <w:t>.</w:t>
      </w:r>
    </w:p>
    <w:bookmarkEnd w:id="18"/>
    <w:bookmarkStart w:name="z20" w:id="19"/>
    <w:p>
      <w:pPr>
        <w:spacing w:after="0"/>
        <w:ind w:left="0"/>
        <w:jc w:val="both"/>
      </w:pPr>
      <w:r>
        <w:rPr>
          <w:rFonts w:ascii="Times New Roman"/>
          <w:b w:val="false"/>
          <w:i w:val="false"/>
          <w:color w:val="000000"/>
          <w:sz w:val="28"/>
        </w:rPr>
        <w:t xml:space="preserve">
      16. 2008 жылға арналған облыстық бюджет шығыстарының құрамында аудандар (облыстық маңызы бар қалалар) бюджеттеріне Қарағанды облысының 2007-2009 жылдарға арналған мәдениет саласын дамыту аймақтық бағдарламасын іске асыруға 36500 мың теңге сомасында ағымдағы нысаналы трансферттер қарастырылғаны ескерілсін.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Қарағанды облыстық Мәслихатының V сессиясының 2008 жылғы 27 наурыздағы </w:t>
      </w:r>
      <w:r>
        <w:rPr>
          <w:rFonts w:ascii="Times New Roman"/>
          <w:b w:val="false"/>
          <w:i w:val="false"/>
          <w:color w:val="000000"/>
          <w:sz w:val="28"/>
        </w:rPr>
        <w:t xml:space="preserve">N 79 </w:t>
      </w:r>
      <w:r>
        <w:rPr>
          <w:rFonts w:ascii="Times New Roman"/>
          <w:b w:val="false"/>
          <w:i w:val="false"/>
          <w:color w:val="ff0000"/>
          <w:sz w:val="28"/>
        </w:rPr>
        <w:t>Ш</w:t>
      </w:r>
      <w:r>
        <w:rPr>
          <w:rFonts w:ascii="Times New Roman"/>
          <w:b w:val="false"/>
          <w:i w:val="false"/>
          <w:color w:val="ff0000"/>
          <w:sz w:val="28"/>
        </w:rPr>
        <w:t>ешімімен</w:t>
      </w:r>
      <w:r>
        <w:rPr>
          <w:rFonts w:ascii="Times New Roman"/>
          <w:b w:val="false"/>
          <w:i w:val="false"/>
          <w:color w:val="ff0000"/>
          <w:sz w:val="28"/>
        </w:rPr>
        <w:t>.</w:t>
      </w:r>
    </w:p>
    <w:bookmarkEnd w:id="19"/>
    <w:bookmarkStart w:name="z21" w:id="20"/>
    <w:p>
      <w:pPr>
        <w:spacing w:after="0"/>
        <w:ind w:left="0"/>
        <w:jc w:val="both"/>
      </w:pPr>
      <w:r>
        <w:rPr>
          <w:rFonts w:ascii="Times New Roman"/>
          <w:b w:val="false"/>
          <w:i w:val="false"/>
          <w:color w:val="000000"/>
          <w:sz w:val="28"/>
        </w:rPr>
        <w:t xml:space="preserve">
      17. 2008 жылға арналған облыстық бюджет шығыстарының құрамында аудандар (облыстық маңызы бар қалалар) бюджеттеріне "Қарағанды облысының 2007-2009 жылдарға арналған шағын кәсіпкерлікті қолдау және дамыту бағдарламасы" аймақтық бағдарламасын іске асыруға 16 138 мың теңге сомасында ағымдағы нысаналы трансферттер қарастырылғаны ескерілсін.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Қарағанды облыстық Мәслихатының IX сессиясының 2008.08.21 </w:t>
      </w:r>
      <w:r>
        <w:rPr>
          <w:rFonts w:ascii="Times New Roman"/>
          <w:b w:val="false"/>
          <w:i w:val="false"/>
          <w:color w:val="000000"/>
          <w:sz w:val="28"/>
        </w:rPr>
        <w:t xml:space="preserve">N 145 </w:t>
      </w:r>
      <w:r>
        <w:rPr>
          <w:rFonts w:ascii="Times New Roman"/>
          <w:b w:val="false"/>
          <w:i w:val="false"/>
          <w:color w:val="ff0000"/>
          <w:sz w:val="28"/>
        </w:rPr>
        <w:t>Шешімімен.</w:t>
      </w:r>
    </w:p>
    <w:bookmarkEnd w:id="20"/>
    <w:bookmarkStart w:name="z22" w:id="21"/>
    <w:p>
      <w:pPr>
        <w:spacing w:after="0"/>
        <w:ind w:left="0"/>
        <w:jc w:val="both"/>
      </w:pPr>
      <w:r>
        <w:rPr>
          <w:rFonts w:ascii="Times New Roman"/>
          <w:b w:val="false"/>
          <w:i w:val="false"/>
          <w:color w:val="000000"/>
          <w:sz w:val="28"/>
        </w:rPr>
        <w:t>
      18. 2008 жылға арналған облыстық бюджет шығыстарының құрамында аудандар (облыстық маңызы бар қалалар) бюджеттеріне Қарағанды облысының 2006-2012 жылдарға арналған автомобиль жолдарын дамыту, 2007-2009 жылдарға арналған жол қозғалысы қауіпсіздігін қамтамасыз ету аймақтық бағдарламаларын іске асыруға, тұрғын үй-коммуналдық шаруашылығын дамыту және "Менің аулам" бағдарламаларын іске асыруға 4 138 581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Қарағанды облыстық Мәслихатының V сессиясының 2008.03.27 </w:t>
      </w:r>
      <w:r>
        <w:rPr>
          <w:rFonts w:ascii="Times New Roman"/>
          <w:b w:val="false"/>
          <w:i w:val="false"/>
          <w:color w:val="000000"/>
          <w:sz w:val="28"/>
        </w:rPr>
        <w:t xml:space="preserve">N 79 </w:t>
      </w:r>
      <w:r>
        <w:rPr>
          <w:rFonts w:ascii="Times New Roman"/>
          <w:b w:val="false"/>
          <w:i w:val="false"/>
          <w:color w:val="ff0000"/>
          <w:sz w:val="28"/>
        </w:rPr>
        <w:t xml:space="preserve">; Қарағанды облыстық Мәслихатының VI сессиясының 2008.05.22 </w:t>
      </w:r>
      <w:r>
        <w:rPr>
          <w:rFonts w:ascii="Times New Roman"/>
          <w:b w:val="false"/>
          <w:i w:val="false"/>
          <w:color w:val="000000"/>
          <w:sz w:val="28"/>
        </w:rPr>
        <w:t xml:space="preserve">N 119 </w:t>
      </w:r>
      <w:r>
        <w:rPr>
          <w:rFonts w:ascii="Times New Roman"/>
          <w:b w:val="false"/>
          <w:i w:val="false"/>
          <w:color w:val="ff0000"/>
          <w:sz w:val="28"/>
        </w:rPr>
        <w:t xml:space="preserve">; Қарағанды облыстық Мәслихатының IX сессиясының 2008.08.21 </w:t>
      </w:r>
      <w:r>
        <w:rPr>
          <w:rFonts w:ascii="Times New Roman"/>
          <w:b w:val="false"/>
          <w:i w:val="false"/>
          <w:color w:val="000000"/>
          <w:sz w:val="28"/>
        </w:rPr>
        <w:t xml:space="preserve">N 145 </w:t>
      </w:r>
      <w:r>
        <w:rPr>
          <w:rFonts w:ascii="Times New Roman"/>
          <w:b w:val="false"/>
          <w:i w:val="false"/>
          <w:color w:val="ff0000"/>
          <w:sz w:val="28"/>
        </w:rPr>
        <w:t xml:space="preserve">; Қарағанды облыстық Мәслихатының XI сессиясының 2008.04.10 </w:t>
      </w:r>
      <w:r>
        <w:rPr>
          <w:rFonts w:ascii="Times New Roman"/>
          <w:b w:val="false"/>
          <w:i w:val="false"/>
          <w:color w:val="000000"/>
          <w:sz w:val="28"/>
        </w:rPr>
        <w:t xml:space="preserve">N 159 </w:t>
      </w:r>
      <w:r>
        <w:rPr>
          <w:rFonts w:ascii="Times New Roman"/>
          <w:b w:val="false"/>
          <w:i w:val="false"/>
          <w:color w:val="ff0000"/>
          <w:sz w:val="28"/>
        </w:rPr>
        <w:t xml:space="preserve">Шешімдерімен. </w:t>
      </w:r>
    </w:p>
    <w:bookmarkEnd w:id="21"/>
    <w:bookmarkStart w:name="z23" w:id="22"/>
    <w:p>
      <w:pPr>
        <w:spacing w:after="0"/>
        <w:ind w:left="0"/>
        <w:jc w:val="both"/>
      </w:pPr>
      <w:r>
        <w:rPr>
          <w:rFonts w:ascii="Times New Roman"/>
          <w:b w:val="false"/>
          <w:i w:val="false"/>
          <w:color w:val="000000"/>
          <w:sz w:val="28"/>
        </w:rPr>
        <w:t>
      19. 2008 жылға арналған облыстық бюджет шығыстарының құрамында аудандар (облыстық маңызы бар қалалар) бюджеттеріне жылу энергиясы жүйесін дамытуға 54 742 мың теңге сомасында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Қарағанды облыстық Мәслихатының V сессиясының 2008.03.27 </w:t>
      </w:r>
      <w:r>
        <w:rPr>
          <w:rFonts w:ascii="Times New Roman"/>
          <w:b w:val="false"/>
          <w:i w:val="false"/>
          <w:color w:val="000000"/>
          <w:sz w:val="28"/>
        </w:rPr>
        <w:t>N 79</w:t>
      </w:r>
      <w:r>
        <w:rPr>
          <w:rFonts w:ascii="Times New Roman"/>
          <w:b w:val="false"/>
          <w:i w:val="false"/>
          <w:color w:val="ff0000"/>
          <w:sz w:val="28"/>
        </w:rPr>
        <w:t xml:space="preserve">; Қарағанды облыстық Мәслихатының VI сессиясының 2008.05.22 </w:t>
      </w:r>
      <w:r>
        <w:rPr>
          <w:rFonts w:ascii="Times New Roman"/>
          <w:b w:val="false"/>
          <w:i w:val="false"/>
          <w:color w:val="000000"/>
          <w:sz w:val="28"/>
        </w:rPr>
        <w:t>N 119</w:t>
      </w:r>
      <w:r>
        <w:rPr>
          <w:rFonts w:ascii="Times New Roman"/>
          <w:b w:val="false"/>
          <w:i w:val="false"/>
          <w:color w:val="ff0000"/>
          <w:sz w:val="28"/>
        </w:rPr>
        <w:t xml:space="preserve">; </w:t>
      </w:r>
      <w:r>
        <w:rPr>
          <w:rFonts w:ascii="Times New Roman"/>
          <w:b w:val="false"/>
          <w:i w:val="false"/>
          <w:color w:val="ff0000"/>
          <w:sz w:val="28"/>
        </w:rPr>
        <w:t xml:space="preserve">Қарағанды облыстық Мәслихатының IX сессиясының 2008.08.21 </w:t>
      </w:r>
      <w:r>
        <w:rPr>
          <w:rFonts w:ascii="Times New Roman"/>
          <w:b w:val="false"/>
          <w:i w:val="false"/>
          <w:color w:val="000000"/>
          <w:sz w:val="28"/>
        </w:rPr>
        <w:t xml:space="preserve">N 145 </w:t>
      </w:r>
      <w:r>
        <w:rPr>
          <w:rFonts w:ascii="Times New Roman"/>
          <w:b w:val="false"/>
          <w:i w:val="false"/>
          <w:color w:val="ff0000"/>
          <w:sz w:val="28"/>
        </w:rPr>
        <w:t>Ш</w:t>
      </w:r>
      <w:r>
        <w:rPr>
          <w:rFonts w:ascii="Times New Roman"/>
          <w:b w:val="false"/>
          <w:i w:val="false"/>
          <w:color w:val="ff0000"/>
          <w:sz w:val="28"/>
        </w:rPr>
        <w:t>ешімдерімен.</w:t>
      </w:r>
    </w:p>
    <w:bookmarkEnd w:id="22"/>
    <w:bookmarkStart w:name="z24" w:id="23"/>
    <w:p>
      <w:pPr>
        <w:spacing w:after="0"/>
        <w:ind w:left="0"/>
        <w:jc w:val="both"/>
      </w:pPr>
      <w:r>
        <w:rPr>
          <w:rFonts w:ascii="Times New Roman"/>
          <w:b w:val="false"/>
          <w:i w:val="false"/>
          <w:color w:val="000000"/>
          <w:sz w:val="28"/>
        </w:rPr>
        <w:t xml:space="preserve">
      20. 2008 жылға арналған облыстық бюджет шығыстарының құрамында аудандар (облыстық маңызы бар қалалар) бюджеттеріне "2007-2010 жылдарға арналған ауылдық аумақтарды дамыту мемлекеттік бағдарламасы" бағдарламасын іске асыруға 73 200 мың теңге сомасында ағымдағы нысаналы трансферттер қарастырылғаны ескерілсін. </w:t>
      </w:r>
    </w:p>
    <w:bookmarkEnd w:id="23"/>
    <w:bookmarkStart w:name="z25" w:id="24"/>
    <w:p>
      <w:pPr>
        <w:spacing w:after="0"/>
        <w:ind w:left="0"/>
        <w:jc w:val="both"/>
      </w:pPr>
      <w:r>
        <w:rPr>
          <w:rFonts w:ascii="Times New Roman"/>
          <w:b w:val="false"/>
          <w:i w:val="false"/>
          <w:color w:val="000000"/>
          <w:sz w:val="28"/>
        </w:rPr>
        <w:t>
      21. 2008 жылға арналған облыстық бюджет шығыстарының құрамында аудандар (облыстық маңызы бар қалалар) бюджеттеріне жалпылай спортты дамытуға 149 589 мың теңге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өзгерту енгізілді - Қарағанды облыстық Мәслихатының XI сессиясының 2008.04.10 </w:t>
      </w:r>
      <w:r>
        <w:rPr>
          <w:rFonts w:ascii="Times New Roman"/>
          <w:b w:val="false"/>
          <w:i w:val="false"/>
          <w:color w:val="000000"/>
          <w:sz w:val="28"/>
        </w:rPr>
        <w:t xml:space="preserve">N 159 </w:t>
      </w:r>
      <w:r>
        <w:rPr>
          <w:rFonts w:ascii="Times New Roman"/>
          <w:b w:val="false"/>
          <w:i w:val="false"/>
          <w:color w:val="ff0000"/>
          <w:sz w:val="28"/>
        </w:rPr>
        <w:t>Шешімімен.</w:t>
      </w:r>
    </w:p>
    <w:bookmarkEnd w:id="24"/>
    <w:bookmarkStart w:name="z26" w:id="25"/>
    <w:p>
      <w:pPr>
        <w:spacing w:after="0"/>
        <w:ind w:left="0"/>
        <w:jc w:val="both"/>
      </w:pPr>
      <w:r>
        <w:rPr>
          <w:rFonts w:ascii="Times New Roman"/>
          <w:b w:val="false"/>
          <w:i w:val="false"/>
          <w:color w:val="000000"/>
          <w:sz w:val="28"/>
        </w:rPr>
        <w:t>
      21-1. 2008 жылға арналған облыстық бюджет шығыстарының құрамында Приозерск қаласының бюджетіне инфрақұрылымды қолдауға 661 200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Қарағанды облыстық Мәслихатының VII сессиясының 2008.06.18 </w:t>
      </w:r>
      <w:r>
        <w:rPr>
          <w:rFonts w:ascii="Times New Roman"/>
          <w:b w:val="false"/>
          <w:i w:val="false"/>
          <w:color w:val="000000"/>
          <w:sz w:val="28"/>
        </w:rPr>
        <w:t xml:space="preserve">N 129 </w:t>
      </w:r>
      <w:r>
        <w:rPr>
          <w:rFonts w:ascii="Times New Roman"/>
          <w:b w:val="false"/>
          <w:i w:val="false"/>
          <w:color w:val="ff0000"/>
          <w:sz w:val="28"/>
        </w:rPr>
        <w:t xml:space="preserve">Шешімімен. </w:t>
      </w:r>
    </w:p>
    <w:bookmarkEnd w:id="25"/>
    <w:bookmarkStart w:name="z27" w:id="26"/>
    <w:p>
      <w:pPr>
        <w:spacing w:after="0"/>
        <w:ind w:left="0"/>
        <w:jc w:val="both"/>
      </w:pPr>
      <w:r>
        <w:rPr>
          <w:rFonts w:ascii="Times New Roman"/>
          <w:b w:val="false"/>
          <w:i w:val="false"/>
          <w:color w:val="000000"/>
          <w:sz w:val="28"/>
        </w:rPr>
        <w:t xml:space="preserve">
      21-2. 2008 жылға арналған облыстық бюджет шығыстарының құрамында аудандар (облыстық маңызы бар қалалар) бюджеттеріне жалақының ең төменгі мөлшерінің ұлғаюына байланысты шығындарына өтемақыға 183 502 мың теңге сомасында ағымдағы нысаналы трансферттер қарастырылғаны ескерілсін.  </w:t>
      </w:r>
      <w:r>
        <w:br/>
      </w:r>
      <w:r>
        <w:rPr>
          <w:rFonts w:ascii="Times New Roman"/>
          <w:b w:val="false"/>
          <w:i w:val="false"/>
          <w:color w:val="000000"/>
          <w:sz w:val="28"/>
        </w:rPr>
        <w:t>
</w:t>
      </w:r>
      <w:r>
        <w:rPr>
          <w:rFonts w:ascii="Times New Roman"/>
          <w:b w:val="false"/>
          <w:i w:val="false"/>
          <w:color w:val="ff0000"/>
          <w:sz w:val="28"/>
        </w:rPr>
        <w:t xml:space="preserve">      Ескерту. 21-2-тармақпен толықтырылды - Қарағанды облыстық Мәслихатының VII сессиясының 2008.06.18 </w:t>
      </w:r>
      <w:r>
        <w:rPr>
          <w:rFonts w:ascii="Times New Roman"/>
          <w:b w:val="false"/>
          <w:i w:val="false"/>
          <w:color w:val="000000"/>
          <w:sz w:val="28"/>
        </w:rPr>
        <w:t xml:space="preserve">N 129 </w:t>
      </w:r>
      <w:r>
        <w:rPr>
          <w:rFonts w:ascii="Times New Roman"/>
          <w:b w:val="false"/>
          <w:i w:val="false"/>
          <w:color w:val="ff0000"/>
          <w:sz w:val="28"/>
        </w:rPr>
        <w:t xml:space="preserve">Шешімімен. </w:t>
      </w:r>
    </w:p>
    <w:bookmarkEnd w:id="26"/>
    <w:bookmarkStart w:name="z28" w:id="27"/>
    <w:p>
      <w:pPr>
        <w:spacing w:after="0"/>
        <w:ind w:left="0"/>
        <w:jc w:val="both"/>
      </w:pPr>
      <w:r>
        <w:rPr>
          <w:rFonts w:ascii="Times New Roman"/>
          <w:b w:val="false"/>
          <w:i w:val="false"/>
          <w:color w:val="000000"/>
          <w:sz w:val="28"/>
        </w:rPr>
        <w:t>
      22. 2008 жылға арналған облыстық бюджет шығыстарының құрамында аудандар (облыстық маңызы бар қалалар) бюджеттеріне Қазақстан Республикасының 2008-2010 жылдарға арналған </w:t>
      </w:r>
      <w:r>
        <w:rPr>
          <w:rFonts w:ascii="Times New Roman"/>
          <w:b w:val="false"/>
          <w:i w:val="false"/>
          <w:color w:val="000000"/>
          <w:sz w:val="28"/>
        </w:rPr>
        <w:t xml:space="preserve">тұрғын үй құрылысы Мемлекеттік бағдарламасына </w:t>
      </w:r>
      <w:r>
        <w:rPr>
          <w:rFonts w:ascii="Times New Roman"/>
          <w:b w:val="false"/>
          <w:i w:val="false"/>
          <w:color w:val="000000"/>
          <w:sz w:val="28"/>
        </w:rPr>
        <w:t xml:space="preserve">сәйкес нөлдік сыйақы (мүдде) ставкасы бойынша тұрғын үй салуға және алуға 850 000 мың теңге сомасында бюджеттік кредиттер қарастырылғаны ескерілсін.  </w:t>
      </w:r>
      <w:r>
        <w:br/>
      </w:r>
      <w:r>
        <w:rPr>
          <w:rFonts w:ascii="Times New Roman"/>
          <w:b w:val="false"/>
          <w:i w:val="false"/>
          <w:color w:val="000000"/>
          <w:sz w:val="28"/>
        </w:rPr>
        <w:t xml:space="preserve">
      Көрсетілген ағымдағы нысаналы трансферттер мен даму трансферттерін бөлу Қарағанды облысы әкімдігінің қаулысымен анықталады. </w:t>
      </w:r>
    </w:p>
    <w:bookmarkEnd w:id="27"/>
    <w:bookmarkStart w:name="z29" w:id="28"/>
    <w:p>
      <w:pPr>
        <w:spacing w:after="0"/>
        <w:ind w:left="0"/>
        <w:jc w:val="both"/>
      </w:pPr>
      <w:r>
        <w:rPr>
          <w:rFonts w:ascii="Times New Roman"/>
          <w:b w:val="false"/>
          <w:i w:val="false"/>
          <w:color w:val="000000"/>
          <w:sz w:val="28"/>
        </w:rPr>
        <w:t xml:space="preserve">
      23. 2008 жылға арналған облыстық бюджеттің бюджеттік даму бағдарламаларының тізбесі 2 қосымшаға сәйкес бюджеттік инвестициялық жобаларды (бағдарламалар) іске асыруға және заңды тұлғаның жарғылық капиталын қалыптастыруға немесе арттыруға бағытталған бюджеттік бағдарламаларға бөлумен бекітілсін. </w:t>
      </w:r>
    </w:p>
    <w:bookmarkEnd w:id="28"/>
    <w:bookmarkStart w:name="z30" w:id="29"/>
    <w:p>
      <w:pPr>
        <w:spacing w:after="0"/>
        <w:ind w:left="0"/>
        <w:jc w:val="both"/>
      </w:pPr>
      <w:r>
        <w:rPr>
          <w:rFonts w:ascii="Times New Roman"/>
          <w:b w:val="false"/>
          <w:i w:val="false"/>
          <w:color w:val="000000"/>
          <w:sz w:val="28"/>
        </w:rPr>
        <w:t xml:space="preserve">
      24. 2008 жылға арналған облыстық бюджетте Қазақстан Республикасы Денсаулық сақтау министрлігі бекіткен квотаға сәйкес, республиканың профилдік медициналық ұйымдары көрсететін теңдессіз медицина технологиясын қолдану мен емдеу диагностикасының ең қиын әдісін қажет ететін аурулары бар, Қарағанды облысының сырқат азаматтарына Астана, Алматы, Павлодар қалаларының емдеу ұйымдарының жоғары мамандандырылған медициналық көмек көрсетулері үшін жолақыларын төлеуге қаражат қарастырылсын. </w:t>
      </w:r>
    </w:p>
    <w:bookmarkEnd w:id="29"/>
    <w:bookmarkStart w:name="z31" w:id="30"/>
    <w:p>
      <w:pPr>
        <w:spacing w:after="0"/>
        <w:ind w:left="0"/>
        <w:jc w:val="both"/>
      </w:pPr>
      <w:r>
        <w:rPr>
          <w:rFonts w:ascii="Times New Roman"/>
          <w:b w:val="false"/>
          <w:i w:val="false"/>
          <w:color w:val="000000"/>
          <w:sz w:val="28"/>
        </w:rPr>
        <w:t xml:space="preserve">
      25. 2008 жылға арналған облыстық бюджетті атқару барысында секвестерлеуге жатпайтын облыстық бюджеттік бағдарламалар тізбесі 3 қосымшаға сәйкес бекітілсін. </w:t>
      </w:r>
    </w:p>
    <w:bookmarkEnd w:id="30"/>
    <w:bookmarkStart w:name="z32" w:id="31"/>
    <w:p>
      <w:pPr>
        <w:spacing w:after="0"/>
        <w:ind w:left="0"/>
        <w:jc w:val="both"/>
      </w:pPr>
      <w:r>
        <w:rPr>
          <w:rFonts w:ascii="Times New Roman"/>
          <w:b w:val="false"/>
          <w:i w:val="false"/>
          <w:color w:val="000000"/>
          <w:sz w:val="28"/>
        </w:rPr>
        <w:t xml:space="preserve">
      26. 2008 жылға арналған аудандар (облыстық маңызы бар қалалар) бюджеттерін атқару барысында жергілікті бюджеттік бағдарламалардың секвестерлеуге жатпайтыны 4 қосымшаға сәйкес белгіленсін. </w:t>
      </w:r>
    </w:p>
    <w:bookmarkEnd w:id="31"/>
    <w:bookmarkStart w:name="z33" w:id="32"/>
    <w:p>
      <w:pPr>
        <w:spacing w:after="0"/>
        <w:ind w:left="0"/>
        <w:jc w:val="both"/>
      </w:pPr>
      <w:r>
        <w:rPr>
          <w:rFonts w:ascii="Times New Roman"/>
          <w:b w:val="false"/>
          <w:i w:val="false"/>
          <w:color w:val="000000"/>
          <w:sz w:val="28"/>
        </w:rPr>
        <w:t xml:space="preserve">
      27. 2008 жылға арналған Қарағанды облысы әкімдігінің резерві 296146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Қарағанды облыстық Мәслихатының V сессиясының 2008.03.27 </w:t>
      </w:r>
      <w:r>
        <w:rPr>
          <w:rFonts w:ascii="Times New Roman"/>
          <w:b w:val="false"/>
          <w:i w:val="false"/>
          <w:color w:val="000000"/>
          <w:sz w:val="28"/>
        </w:rPr>
        <w:t xml:space="preserve">N 79 </w:t>
      </w:r>
      <w:r>
        <w:rPr>
          <w:rFonts w:ascii="Times New Roman"/>
          <w:b w:val="false"/>
          <w:i w:val="false"/>
          <w:color w:val="ff0000"/>
          <w:sz w:val="28"/>
        </w:rPr>
        <w:t xml:space="preserve">; </w:t>
      </w:r>
      <w:r>
        <w:rPr>
          <w:rFonts w:ascii="Times New Roman"/>
          <w:b w:val="false"/>
          <w:i w:val="false"/>
          <w:color w:val="ff0000"/>
          <w:sz w:val="28"/>
        </w:rPr>
        <w:t xml:space="preserve">Қарағанды облыстық Мәслихатының VI сессиясының 2008.05.22 </w:t>
      </w:r>
      <w:r>
        <w:rPr>
          <w:rFonts w:ascii="Times New Roman"/>
          <w:b w:val="false"/>
          <w:i w:val="false"/>
          <w:color w:val="000000"/>
          <w:sz w:val="28"/>
        </w:rPr>
        <w:t xml:space="preserve">N 119 </w:t>
      </w:r>
      <w:r>
        <w:rPr>
          <w:rFonts w:ascii="Times New Roman"/>
          <w:b w:val="false"/>
          <w:i w:val="false"/>
          <w:color w:val="ff0000"/>
          <w:sz w:val="28"/>
        </w:rPr>
        <w:t xml:space="preserve">; Қарағанды облыстық Мәслихатының VII сессиясының 2008.06.18 </w:t>
      </w:r>
      <w:r>
        <w:rPr>
          <w:rFonts w:ascii="Times New Roman"/>
          <w:b w:val="false"/>
          <w:i w:val="false"/>
          <w:color w:val="000000"/>
          <w:sz w:val="28"/>
        </w:rPr>
        <w:t xml:space="preserve">N 129 </w:t>
      </w:r>
      <w:r>
        <w:rPr>
          <w:rFonts w:ascii="Times New Roman"/>
          <w:b w:val="false"/>
          <w:i w:val="false"/>
          <w:color w:val="ff0000"/>
          <w:sz w:val="28"/>
        </w:rPr>
        <w:t xml:space="preserve">; Қарағанды облыстық Мәслихатының IX сессиясының 2008.08.21 </w:t>
      </w:r>
      <w:r>
        <w:rPr>
          <w:rFonts w:ascii="Times New Roman"/>
          <w:b w:val="false"/>
          <w:i w:val="false"/>
          <w:color w:val="000000"/>
          <w:sz w:val="28"/>
        </w:rPr>
        <w:t xml:space="preserve">N 145 </w:t>
      </w:r>
      <w:r>
        <w:rPr>
          <w:rFonts w:ascii="Times New Roman"/>
          <w:b w:val="false"/>
          <w:i w:val="false"/>
          <w:color w:val="ff0000"/>
          <w:sz w:val="28"/>
        </w:rPr>
        <w:t xml:space="preserve">; Қарағанды облыстық Мәслихатының XI сессиясының 2008.04.10 </w:t>
      </w:r>
      <w:r>
        <w:rPr>
          <w:rFonts w:ascii="Times New Roman"/>
          <w:b w:val="false"/>
          <w:i w:val="false"/>
          <w:color w:val="000000"/>
          <w:sz w:val="28"/>
        </w:rPr>
        <w:t xml:space="preserve">N 159 </w:t>
      </w:r>
      <w:r>
        <w:rPr>
          <w:rFonts w:ascii="Times New Roman"/>
          <w:b w:val="false"/>
          <w:i w:val="false"/>
          <w:color w:val="ff0000"/>
          <w:sz w:val="28"/>
        </w:rPr>
        <w:t xml:space="preserve">; Қарағанды облыстық Мәслихатының XII сессиясының 2008.20.11 </w:t>
      </w:r>
      <w:r>
        <w:rPr>
          <w:rFonts w:ascii="Times New Roman"/>
          <w:b w:val="false"/>
          <w:i w:val="false"/>
          <w:color w:val="000000"/>
          <w:sz w:val="28"/>
        </w:rPr>
        <w:t xml:space="preserve">N 168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Шешімдерімен. </w:t>
      </w:r>
    </w:p>
    <w:bookmarkEnd w:id="32"/>
    <w:bookmarkStart w:name="z34" w:id="33"/>
    <w:p>
      <w:pPr>
        <w:spacing w:after="0"/>
        <w:ind w:left="0"/>
        <w:jc w:val="both"/>
      </w:pPr>
      <w:r>
        <w:rPr>
          <w:rFonts w:ascii="Times New Roman"/>
          <w:b w:val="false"/>
          <w:i w:val="false"/>
          <w:color w:val="000000"/>
          <w:sz w:val="28"/>
        </w:rPr>
        <w:t xml:space="preserve">
      28. Осы шешім 2008 жылдың 1 қаңтарынан бастап қолданысқа енеді. </w:t>
      </w:r>
    </w:p>
    <w:bookmarkEnd w:id="33"/>
    <w:bookmarkStart w:name="z35" w:id="34"/>
    <w:p>
      <w:pPr>
        <w:spacing w:after="0"/>
        <w:ind w:left="0"/>
        <w:jc w:val="both"/>
      </w:pPr>
      <w:r>
        <w:rPr>
          <w:rFonts w:ascii="Times New Roman"/>
          <w:b w:val="false"/>
          <w:i w:val="false"/>
          <w:color w:val="000000"/>
          <w:sz w:val="28"/>
        </w:rPr>
        <w:t>
</w:t>
      </w:r>
      <w:r>
        <w:rPr>
          <w:rFonts w:ascii="Times New Roman"/>
          <w:b w:val="false"/>
          <w:i/>
          <w:color w:val="000000"/>
          <w:sz w:val="28"/>
        </w:rPr>
        <w:t xml:space="preserve">      Сессия төрағасы                            Ж. Таласпеков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Облыстық мәслихаттың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хатшысы                                    Б. Жұмабеков </w:t>
      </w:r>
    </w:p>
    <w:bookmarkEnd w:id="34"/>
    <w:bookmarkStart w:name="z36" w:id="35"/>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III сессиясының N 35 шешіміне  </w:t>
      </w:r>
      <w:r>
        <w:br/>
      </w:r>
      <w:r>
        <w:rPr>
          <w:rFonts w:ascii="Times New Roman"/>
          <w:b w:val="false"/>
          <w:i w:val="false"/>
          <w:color w:val="000000"/>
          <w:sz w:val="28"/>
        </w:rPr>
        <w:t xml:space="preserve">
1 қосымша </w:t>
      </w:r>
    </w:p>
    <w:bookmarkEnd w:id="35"/>
    <w:bookmarkStart w:name="z37" w:id="36"/>
    <w:p>
      <w:pPr>
        <w:spacing w:after="0"/>
        <w:ind w:left="0"/>
        <w:jc w:val="both"/>
      </w:pPr>
      <w:r>
        <w:rPr>
          <w:rFonts w:ascii="Times New Roman"/>
          <w:b w:val="false"/>
          <w:i w:val="false"/>
          <w:color w:val="ff0000"/>
          <w:sz w:val="28"/>
        </w:rPr>
        <w:t xml:space="preserve">
      Ескерту. 1 қосымша - жаңа редакцияда Қарағанды облыстық Мәслихатының XII сессиясының 2008.20.11 </w:t>
      </w:r>
      <w:r>
        <w:rPr>
          <w:rFonts w:ascii="Times New Roman"/>
          <w:b w:val="false"/>
          <w:i w:val="false"/>
          <w:color w:val="ff0000"/>
          <w:sz w:val="28"/>
        </w:rPr>
        <w:t xml:space="preserve">N 168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Шешімімен. </w:t>
      </w:r>
    </w:p>
    <w:bookmarkEnd w:id="36"/>
    <w:bookmarkStart w:name="z38" w:id="37"/>
    <w:p>
      <w:pPr>
        <w:spacing w:after="0"/>
        <w:ind w:left="0"/>
        <w:jc w:val="left"/>
      </w:pPr>
      <w:r>
        <w:rPr>
          <w:rFonts w:ascii="Times New Roman"/>
          <w:b/>
          <w:i w:val="false"/>
          <w:color w:val="000000"/>
        </w:rPr>
        <w:t xml:space="preserve"> 
2008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29"/>
        <w:gridCol w:w="708"/>
        <w:gridCol w:w="9342"/>
        <w:gridCol w:w="19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83552569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23874591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9354721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9354721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10778121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10778121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3741749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3741749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574185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меншіктен түсетін түсімдер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28123 </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кәсiпорындардың таза кірiсi бөлігіндегі түсімдер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18751 </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мекемелердiң тауарларды (жұмыстарды, қызметтер көрсетуді) өткiзуiнен түсетін түсімдер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мекемелердiң тауарларды (жұмыстарды, қызметтер көрсетуді) өткiзуiнен түсетін түсімдер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r>
      <w:tr>
        <w:trPr>
          <w:trHeight w:val="13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337390 </w:t>
            </w:r>
          </w:p>
        </w:tc>
      </w:tr>
      <w:tr>
        <w:trPr>
          <w:trHeight w:val="16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337390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207448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207448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59103793 </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5220633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5220633 </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53883160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53883160 </w:t>
            </w:r>
          </w:p>
        </w:tc>
      </w:tr>
    </w:tbl>
    <w:bookmarkStart w:name="z39" w:id="38"/>
    <w:p>
      <w:pPr>
        <w:spacing w:after="0"/>
        <w:ind w:left="0"/>
        <w:jc w:val="both"/>
      </w:pPr>
      <w:r>
        <w:rPr>
          <w:rFonts w:ascii="Times New Roman"/>
          <w:b w:val="false"/>
          <w:i w:val="false"/>
          <w:color w:val="000000"/>
          <w:sz w:val="28"/>
        </w:rPr>
        <w:t xml:space="preserve">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734"/>
        <w:gridCol w:w="840"/>
        <w:gridCol w:w="8495"/>
        <w:gridCol w:w="20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82037434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1029919 </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668756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55955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55955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612801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436949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102652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194906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194906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131251 </w:t>
            </w:r>
          </w:p>
        </w:tc>
      </w:tr>
      <w:tr>
        <w:trPr>
          <w:trHeight w:val="9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53256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10399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149866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149866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149866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16391 </w:t>
            </w:r>
          </w:p>
        </w:tc>
      </w:tr>
      <w:tr>
        <w:trPr>
          <w:trHeight w:val="10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230806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18589 </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18589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18589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212217 </w:t>
            </w:r>
          </w:p>
        </w:tc>
      </w:tr>
      <w:tr>
        <w:trPr>
          <w:trHeight w:val="9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212217 </w:t>
            </w:r>
          </w:p>
        </w:tc>
      </w:tr>
      <w:tr>
        <w:trPr>
          <w:trHeight w:val="10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авариялармен дүлей апаттардың алдын алуды және жоюды ұйымдастыру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34661 </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85371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92185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4820930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4820930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4820930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4640132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179751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10193999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3659075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1298693 </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жеткiншектерге спорт бойынша қосымша білім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1131883 </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2360382 </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білiм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812409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545812 </w:t>
            </w:r>
          </w:p>
        </w:tc>
      </w:tr>
      <w:tr>
        <w:trPr>
          <w:trHeight w:val="9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79807 </w:t>
            </w:r>
          </w:p>
        </w:tc>
      </w:tr>
      <w:tr>
        <w:trPr>
          <w:trHeight w:val="10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598773 </w:t>
            </w:r>
          </w:p>
        </w:tc>
      </w:tr>
      <w:tr>
        <w:trPr>
          <w:trHeight w:val="16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бюджеттерiне бастауыш, негізгі орта және жалпы орта білiм беретiн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151800 </w:t>
            </w:r>
          </w:p>
        </w:tc>
      </w:tr>
      <w:tr>
        <w:trPr>
          <w:trHeight w:val="13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бюджеттерiне бастауыш, негізгі орта және жалпы орта білiм беретiн мемлекеттік мекемелерде лингафондық және мультимедиалық кабинеттер құруға берілетін ағымдағы нысаналы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171781 </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3041572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157562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157562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2884010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2884010 </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201383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60761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60761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48221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48221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92401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92401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3291969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817943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70613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21013 </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29126 </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17291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әлеуметтік бейімдеу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28723 </w:t>
            </w:r>
          </w:p>
        </w:tc>
      </w:tr>
      <w:tr>
        <w:trPr>
          <w:trHeight w:val="10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189282 </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453256 </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6439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2474026 </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2474026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25832630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8225281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8225281 </w:t>
            </w:r>
          </w:p>
        </w:tc>
      </w:tr>
      <w:tr>
        <w:trPr>
          <w:trHeight w:val="9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8225281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1343143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413322 </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бөлiктерi мен препараттарын өндiру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166396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220569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25639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929821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425763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503327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5741952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312208 </w:t>
            </w:r>
          </w:p>
        </w:tc>
      </w:tr>
      <w:tr>
        <w:trPr>
          <w:trHeight w:val="9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312208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5429744 </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Әлеуметтік-елеулi және айналадағылар үшiн қауiп төндiретiн аурулармен ауыратын адамдарға медициналық көмек көрсету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4554529 </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115969 </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304888 </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384780 </w:t>
            </w:r>
          </w:p>
        </w:tc>
      </w:tr>
      <w:tr>
        <w:trPr>
          <w:trHeight w:val="12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65618 </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түйіршіктері жетіспеген сырқаттармен ауыратын ересектерді емдеу кезінде қан ұйыту фактораларымен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6504631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6504631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5398847 </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1105784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1193650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1193650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1125532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68118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2823973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333076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87776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212442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8667 </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құрумен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20599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2490897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2490897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2086703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1684870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856985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856985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775991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775991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306805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306805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169005 </w:t>
            </w:r>
          </w:p>
        </w:tc>
      </w:tr>
      <w:tr>
        <w:trPr>
          <w:trHeight w:val="16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137800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95028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95028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90952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7639724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3405251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3405251 </w:t>
            </w:r>
          </w:p>
        </w:tc>
      </w:tr>
      <w:tr>
        <w:trPr>
          <w:trHeight w:val="10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10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2425000 </w:t>
            </w:r>
          </w:p>
        </w:tc>
      </w:tr>
      <w:tr>
        <w:trPr>
          <w:trHeight w:val="9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 бюджетіне әскери қызметшілер үйлерін күрделі жөндеуден өткізуге берілетін ағымдағы нысаналы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130251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4234473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4234473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52429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бюджетіне Приозерск қаласының инфрақұрылымын қолдауға берілетін нысаналы ағымдағы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661200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3516344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6465994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4636971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1908945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755377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195344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887632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2728026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2728026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1128191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974700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34481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 </w:t>
            </w:r>
          </w:p>
        </w:tc>
      </w:tr>
      <w:tr>
        <w:trPr>
          <w:trHeight w:val="9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921987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580221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195583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177207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137326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137326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181095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181095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66217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18063 </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тiлдерін дамыту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48154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116593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116593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79668 </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54742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54742 </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54742 </w:t>
            </w:r>
          </w:p>
        </w:tc>
      </w:tr>
      <w:tr>
        <w:trPr>
          <w:trHeight w:val="9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3164400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1269200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1269200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56987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95076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129384 </w:t>
            </w:r>
          </w:p>
        </w:tc>
      </w:tr>
      <w:tr>
        <w:trPr>
          <w:trHeight w:val="13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440458 </w:t>
            </w:r>
          </w:p>
        </w:tc>
      </w:tr>
      <w:tr>
        <w:trPr>
          <w:trHeight w:val="7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444403 </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101212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1143393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97096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97096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164432 </w:t>
            </w:r>
          </w:p>
        </w:tc>
      </w:tr>
      <w:tr>
        <w:trPr>
          <w:trHeight w:val="9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164432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881865 </w:t>
            </w:r>
          </w:p>
        </w:tc>
      </w:tr>
      <w:tr>
        <w:trPr>
          <w:trHeight w:val="10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881865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145388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584672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279321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217449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305351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305351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21747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744519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744519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27819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27819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662072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619506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54628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6127356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3028194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3028194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3028194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3099162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3099162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43071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618000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1001853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1432438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911564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838344 </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9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қараша айына дейін құрылған "Қарметкомбинат" МАҚ-ы қызметкерлерінің жалақысы бойынша берешектің қалған бөлігін өтеу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479648 </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296146 </w:t>
            </w:r>
          </w:p>
        </w:tc>
      </w:tr>
      <w:tr>
        <w:trPr>
          <w:trHeight w:val="13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183502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245028 </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245028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12734148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12734148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12734148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12606409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127739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Операциалық сальдо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1515135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несиелеу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1729204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салуға және сатып алуға аудандар (облыстық маңызы бар қалалар) бюджеттеріне кредит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r>
    </w:tbl>
    <w:bookmarkStart w:name="z40" w:id="39"/>
    <w:p>
      <w:pPr>
        <w:spacing w:after="0"/>
        <w:ind w:left="0"/>
        <w:jc w:val="both"/>
      </w:pPr>
      <w:r>
        <w:rPr>
          <w:rFonts w:ascii="Times New Roman"/>
          <w:b w:val="false"/>
          <w:i w:val="false"/>
          <w:color w:val="000000"/>
          <w:sz w:val="28"/>
        </w:rPr>
        <w:t xml:space="preserve">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832"/>
        <w:gridCol w:w="9126"/>
        <w:gridCol w:w="190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570796 </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570796 </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570796 </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570796 </w:t>
            </w:r>
          </w:p>
        </w:tc>
      </w:tr>
    </w:tbl>
    <w:bookmarkStart w:name="z41" w:id="40"/>
    <w:p>
      <w:pPr>
        <w:spacing w:after="0"/>
        <w:ind w:left="0"/>
        <w:jc w:val="both"/>
      </w:pPr>
      <w:r>
        <w:rPr>
          <w:rFonts w:ascii="Times New Roman"/>
          <w:b w:val="false"/>
          <w:i w:val="false"/>
          <w:color w:val="000000"/>
          <w:sz w:val="28"/>
        </w:rPr>
        <w:t xml:space="preserve">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91"/>
        <w:gridCol w:w="775"/>
        <w:gridCol w:w="712"/>
        <w:gridCol w:w="8547"/>
        <w:gridCol w:w="198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операциялар бойынша сальдо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1071500 </w:t>
            </w:r>
          </w:p>
        </w:tc>
      </w:tr>
    </w:tbl>
    <w:bookmarkStart w:name="z42" w:id="41"/>
    <w:p>
      <w:pPr>
        <w:spacing w:after="0"/>
        <w:ind w:left="0"/>
        <w:jc w:val="both"/>
      </w:pPr>
      <w:r>
        <w:rPr>
          <w:rFonts w:ascii="Times New Roman"/>
          <w:b w:val="false"/>
          <w:i w:val="false"/>
          <w:color w:val="000000"/>
          <w:sz w:val="28"/>
        </w:rPr>
        <w:t xml:space="preserve">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1"/>
        <w:gridCol w:w="777"/>
        <w:gridCol w:w="798"/>
        <w:gridCol w:w="8452"/>
        <w:gridCol w:w="202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-1285569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дефицитін қаржыландыру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1285569 </w:t>
            </w:r>
          </w:p>
        </w:tc>
      </w:tr>
    </w:tbl>
    <w:bookmarkStart w:name="z43" w:id="42"/>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III сессиясының N 35 шешіміне  </w:t>
      </w:r>
      <w:r>
        <w:br/>
      </w:r>
      <w:r>
        <w:rPr>
          <w:rFonts w:ascii="Times New Roman"/>
          <w:b w:val="false"/>
          <w:i w:val="false"/>
          <w:color w:val="000000"/>
          <w:sz w:val="28"/>
        </w:rPr>
        <w:t xml:space="preserve">
2 қосымша </w:t>
      </w:r>
    </w:p>
    <w:bookmarkEnd w:id="42"/>
    <w:bookmarkStart w:name="z44" w:id="43"/>
    <w:p>
      <w:pPr>
        <w:spacing w:after="0"/>
        <w:ind w:left="0"/>
        <w:jc w:val="left"/>
      </w:pPr>
      <w:r>
        <w:rPr>
          <w:rFonts w:ascii="Times New Roman"/>
          <w:b/>
          <w:i w:val="false"/>
          <w:color w:val="000000"/>
        </w:rPr>
        <w:t xml:space="preserve"> 
2008 жылға арналған облыстық бюджеттің бюджеттік даму бағдарламаларының тізбесі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33"/>
        <w:gridCol w:w="1293"/>
        <w:gridCol w:w="9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6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6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6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6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6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r>
    </w:tbl>
    <w:bookmarkStart w:name="z45" w:id="44"/>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III сессиясының N 35 шешіміне  </w:t>
      </w:r>
      <w:r>
        <w:br/>
      </w:r>
      <w:r>
        <w:rPr>
          <w:rFonts w:ascii="Times New Roman"/>
          <w:b w:val="false"/>
          <w:i w:val="false"/>
          <w:color w:val="000000"/>
          <w:sz w:val="28"/>
        </w:rPr>
        <w:t xml:space="preserve">
3 қосымша </w:t>
      </w:r>
    </w:p>
    <w:bookmarkEnd w:id="44"/>
    <w:bookmarkStart w:name="z46" w:id="45"/>
    <w:p>
      <w:pPr>
        <w:spacing w:after="0"/>
        <w:ind w:left="0"/>
        <w:jc w:val="left"/>
      </w:pPr>
      <w:r>
        <w:rPr>
          <w:rFonts w:ascii="Times New Roman"/>
          <w:b/>
          <w:i w:val="false"/>
          <w:color w:val="000000"/>
        </w:rPr>
        <w:t xml:space="preserve"> 
2008 жылға арналған облыстық бюджетті орындау барысында секвестрлеуге жатпайтын облыстық бюджеттік бағдарламалардың тізбесі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53"/>
        <w:gridCol w:w="1093"/>
        <w:gridCol w:w="97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r>
    </w:tbl>
    <w:bookmarkStart w:name="z47" w:id="46"/>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III сессиясының N 35 шешіміне  </w:t>
      </w:r>
      <w:r>
        <w:br/>
      </w:r>
      <w:r>
        <w:rPr>
          <w:rFonts w:ascii="Times New Roman"/>
          <w:b w:val="false"/>
          <w:i w:val="false"/>
          <w:color w:val="000000"/>
          <w:sz w:val="28"/>
        </w:rPr>
        <w:t xml:space="preserve">
4 қосымша </w:t>
      </w:r>
    </w:p>
    <w:bookmarkEnd w:id="46"/>
    <w:bookmarkStart w:name="z48" w:id="47"/>
    <w:p>
      <w:pPr>
        <w:spacing w:after="0"/>
        <w:ind w:left="0"/>
        <w:jc w:val="left"/>
      </w:pPr>
      <w:r>
        <w:rPr>
          <w:rFonts w:ascii="Times New Roman"/>
          <w:b/>
          <w:i w:val="false"/>
          <w:color w:val="000000"/>
        </w:rPr>
        <w:t xml:space="preserve"> 
2008 жылға арналған аудандардың (облыстық маңызы бар қалалардың) бюджеттердің орындау барысында секвестрлеуге жатпайтын жергілікті бюджеттік бағдарламалардың тізбесі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53"/>
        <w:gridCol w:w="1133"/>
        <w:gridCol w:w="96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білім беру бөлімі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