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0a30a" w14:textId="6f0a3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"Жеке санаттағы азаматтарға қала ішінде қоғамдық көлікте (таксиден басқа) жүру жолақысына әлеуметтік көмек көрсету туралы" қалалық мәслихаттың 2006 жылғы 1 ақпандағы N 30/276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Балқаш қалалық мәслихатының 2007 жылғы 21 ақпандағы N 40/390 шешімі. Қарағанды облысы Балқаш қаласы Әділет басқармасында 2007 жылғы 5 наурызда N 8-4-66 тіркелді. Күші жойылды - Қарағанды облысы Балқаш қалалық мәслихатының 2010 жылғы 24 ақпандағы N 28/217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     Ескерту. Күші жойылды Қарағанды облысы Балқаш қалалық мәслихатының 2010.02.24 N 28/217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/>
          <w:color w:val="8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қалалық мәслихат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Қалалық мәслихаттың 2006 жылғы 1 ақпандағы </w:t>
      </w:r>
      <w:r>
        <w:rPr>
          <w:rFonts w:ascii="Times New Roman"/>
          <w:b w:val="false"/>
          <w:i w:val="false"/>
          <w:color w:val="000000"/>
          <w:sz w:val="28"/>
        </w:rPr>
        <w:t>N 30/276</w:t>
      </w:r>
      <w:r>
        <w:rPr>
          <w:rFonts w:ascii="Times New Roman"/>
          <w:b w:val="false"/>
          <w:i w:val="false"/>
          <w:color w:val="000000"/>
          <w:sz w:val="28"/>
        </w:rPr>
        <w:t xml:space="preserve"> "Жеке санаттағы азаматтарға қала ішінде қоғамдық көлікте (таксиден басқа) жүру жолақысына әлеуметтік көмек көрсету туралы" (нормативтік құқықтық актілерді мемлекеттік тіркеу тізілімінде тіркеу нөмірі – 8-4-26, "Балқаш өңірі" газетінің 2006 жылғы 17 наурыздағы N 23 санында жарияланған) шешіміне келесі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"9700" саны "10236"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2 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"600" саны "750"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4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мазмұндағы 5, 6 тармақшаларымен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"5) зейнетақы немесе жәрдемақы алушының куәлігі;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белгіленген нысандағы мүгедектігі туралы анықтама".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қалалық мәслихаттың бюджет, адам құқығын қорғау, әлеуметтік сала бойынша тұрақты комиссиясына (Баймағанбетов Е.К.)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алғаш ресми жарияланған күннен кейiн күнтiзбелiк он күн өткен соң қолданысқа енеді.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төрайымы                            Г. Ахрименя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 мәслихат хатшысы                   Л. Коробейникова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 әкімі                                 Токушев Қ.Ә.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 ақпан 2007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Жұмыспен қамту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әлеуметтік бағдарламалар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бөлімінің бастығы                          Адамова Қ.Қ.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 ақпан 2007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Қаржы бөлімі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меңгерушісі                                Томпиева Ж.Қ.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 ақпан 2007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Экономика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бюджеттік жоспарлау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бөлімінің бастығы                          Шлыкова З.С.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 ақпан 2007 жыл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