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4537" w14:textId="5a34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аумағында сайлау алдындағы үгіт жүргізуге үгіттiк баспа материалдарын орналастыру үшiн орын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2007 жылғы 12 шілдедегі N 31/04 қаулысы. Қарағанды облысы Осакаров ауданының әділет басқармасында 2007 жылғы 18 шілдеде N 8-15-70 тіркелді. Күші жойылды - Қарағанды облысы Осакаров ауданының әкімдігінің 2015 жылғы 20 қазандағы N 54/02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Осакаров ауданының әкімдігінің 20.10.2015 N 54/02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 сәйкес және аудандық сайлау комиссиясының келісімі бойынша, аудан әкімдігі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барлық кандидаттар үшін сайлау алдындағы үгіт жүргізуге үгіттiк баспа материалдарын орналастыру үшiн орындар белгiленсін.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орындалуына бақылау жасау аудан әкімі орынбасарының міндетін атқарушы Нүркен Сайфиддинұлы Көбжановқа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жарияланғаннаң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Қаппасов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Осакаров аудандық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Бекова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2007 жылғы 12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әкімдгінің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31/04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Үгіттік баспа материалдарының орналастырылатын жері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1654"/>
        <w:gridCol w:w="8079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Октябрьская көшесі № 18 жол бойының жаны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орта мектебінің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 № 19 және № 21 үйлердің ортасы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Батпақты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 № 37 селолық мәдениет үйі аумағының жаны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 № 13 үй аумағының жаны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 № 17/1 пошта ғимараты аумағының жаны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Кооперативная көшесі № 20 селолық мәдениет үйінің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 № 14 ғимараты аумағының жаны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 № 36 селолық клубтың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Литвинская көшесі № 32 үйдің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Сұңқар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Олимпийская көшесі селолық мәдениет үйі аумағының жаны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 көшесі № 10 ғимаратының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 жол бойының жаны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орта мектебінің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Уызбай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 селолық мәдениет үйінің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Қазақстанская көшесі № 17 селолық мәдениет үйінің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Комсомольская көшесі № 15 және № 16 үйлердің ортасы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орта мектебінің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 № 15 жол бойының жаны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 көшесі № 15 фельдшерлік пункты аумағының жаны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 № 9 үйдің жаны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 № 5 және № 8 үйлердің ортасы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