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5d0b" w14:textId="1845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 және пикеттер өткізудің тәртібі мен орнын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XXVI сессиясының 2007 жылғы 13 шілдедегі N 26-6 шешімі. Қарағанды облысы Ұлытау ауданы әділет басқармасында 2007 жылғы 2 тамызда N 8-16-25 тіркелді. Күші жойылды - Қарағанды облысы Ұлытау аудандық мәслихатының III сессиясының 2016 жылғы 4 тамыздағы N 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Ұлытау аудандық мәслихатының III сессиясының 04.08.2016 N 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ауданы әкімдігінің 12 шілде 2007 жылғы № 09/157 қаулысымен бекіген ұсынысты қарап және Қазақстан Республикасы "Бейбіт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азаматтардың құқықтары мен бостандықтарын, қоғамдық қаупсіздікті, көліктердің, өзге де инфрақұрылым объектілерінің қалыпты жұмыс істеуін, жасыл желектер мен шағын сәулет нысандарының сақталуын қамтамасыз ету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ауданы елді мекендерінде бейбіт жиналыстар, митингілер, шерулер, пикеттер және демонстрациялар өткізетін орындар болып төмендегі ғимараттар мен аумақтары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Жандарбеков.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тұрғын үй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көше жолаушылар көлігі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құрылыс бөлімінің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Сарденов.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шілде 2007 жылғы XXYI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кент, ауылдық округтерінде бейбіт жиналыстар, митингілер және пикеттер өткізетін орындар мен ғимараттардың маңындағы аумақтары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2290"/>
        <w:gridCol w:w="7125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 және пикеттер өткізетін орындар мен ғимараттардың маңындағы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мекемесі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Жезді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Бостұмсық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ФАП-тың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Қарсақпай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