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ed63" w14:textId="7ade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Мәслихаттың 2007 жылғы 12 желтоқсандағы N 41 шешімі.
Қызылорда облысы Әділет департаментінде 2007 жылы 24 желтоқсанда N 4195 тіркелді. Қолданылу мерзімінің аяқталуына байланысты күші жойылды - (Қызылорда облыстық мәслихатының 2010 жылғы 01 сәуірдегі N 1-214м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облыстық мәслихатының 2010.04.01 N 1-214м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24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- 73 292 392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- 9 711 059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- 193 472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- 1 350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- 63 386 511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- 76 153 982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-2 861 590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- 1 471 070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- 1 564 000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- 92 930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- 512 136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- 512 136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- -4 844 796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 қаржыландыру (профицитін пайдалану) - 4 844 796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Қызылорда облыстық мәслихатының 2008.01.29 </w:t>
      </w:r>
      <w:r>
        <w:rPr>
          <w:rFonts w:ascii="Times New Roman"/>
          <w:b w:val="false"/>
          <w:i w:val="false"/>
          <w:color w:val="00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2008.07.01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2008.10.17 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Аудандар мен Қызылорда қаласының бюджеттерінен облыстық бюджетке кірістерді бөлу нормативтері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 аудандық бюджеттерінен - 0 пайызға, Қызылорда қаласының бюджетінен - 50 пайызға;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аудандық бюджеттерінен - 10 пайызға, Қызылорда қаласының бюджетінен - 57,3 пайызға.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бюджеттерге берілетін субвенциялардың көлемі 13 164 912 мың теңге болып белгіленсін,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 ауданы 2226987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Қазалы ауданы 2335279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Қармақшы ауданы  1630833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Жалағаш ауданы 1352382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Сырдария 1125440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Шиелі ауданы 2092007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Жаңақорған ауданы 2401984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бюджеттің орындалуы барысында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шығындар секвестрлеуге жатпайтыны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Бюджеттік инвестициялық жобалар мен бағдарламаларды іске асыруға бағытталған бюджеттік бағдарламаларға бөлінген 2008 жылға арналған облыстық бюджеттің бюджеттік даму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Облыстың жергілікті атқарушы органдардың 2008 жылғы арналған резерві 1 197 058 мың теңге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Қызылорда облыстық мәслихатының 2008.01.29 </w:t>
      </w:r>
      <w:r>
        <w:rPr>
          <w:rFonts w:ascii="Times New Roman"/>
          <w:b w:val="false"/>
          <w:i w:val="false"/>
          <w:color w:val="00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2008.07.01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2008.10.17 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> (2008.01.01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Облыстың жергілікті атқарушы органдарының қарыз лимиті 6 231 311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2008 жылға арналған облыстық бюджетте аудандар және Қызылорда қаласы бюджеттеріне төмендегі көлемінде мақсатты ағымдағы трансферттердің қаралғаны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50 961 мың теңге - Қызылорда қаласында жол белгілерімен бағдаршамдарды орнатуға;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46 240 мың теңге - жалпы білім беретін мектептерде медициналық кабинетті жабдықтауға;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170 826 мың теңге - мектепке дейінгі балалар мекемелерінің материалдық-техникалық базасын нығайтуға;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29 189 мың теңге -музыкалық мектептерді музыкалық құралдарымен жабдықтауға;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Қызылорда қаласының бюджетіне жылу, су құбыры мен кәріз жүйелерін күрделі жөндеу жұмыстарының жобалау-сметалық құжаттарын әзірлеуге және күрделі жөндеу жүргізуге - 740 600 мың теңге, абаттандыруға - 195 520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98 639 мың теңге облыстың ауылдық-елді мекендеріндегі ауыз сумен жабдықтау нысандарын күрделі жөндеу және жоба-сметалық құжаттарын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488 234 мың теңге - жергілікті маңыздағы автомобиль жолдарын орташа және күрделі жөндеуге;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149 709 мың теңге - аудан орталықтарының және қала типтес қыстақтардың бас жоспарларын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36404 мың теңге - Ауған соғысының мүгедектері мен қатысушыларына, Чернобыль АЭС апатының зардаптарын жоюға қатысқандар мен мүгедектеріне коммуналдық қызметтеріне;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75876 мың теңге - Қызылорда қаласының бюджетіне аз қамтамасыз етілген отбасылары студенттеріне қоғамдық авто көліктердегі жолақысына;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32658 мың теңге -Шиелі ауданы бюджетіне Телікөл және Бала би елді мекендердегі бала бақшаларды күрделі жөндеуге;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13000 мың теңге - "Әскери міндеттілік және әскери қызмет туралы" Қазақстан Республикасының 2005 жылғы 8 шілдедегі N 74 Заңына сәйкес Сырдария ауданы әкімінің коммуналдық меншігіндегі ғимаратты күрделі жөндеуге және әскерге шақыру пунктіне жабдықтар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аудандық және Қызылорда қалалық бюджеттеріне жалақының ең төменгі мөлшерінің ұлғаюына байланысты жергілікті бюджеттердің шығындарына өтемақыға берілетін 104 905 мың теңге ағымдағы нысаналы трансферттердің сомасы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сомаларды Қызылорда қаласы және аудандар бюджеттеріне бөлінуі облыс әкімдігі қаулысы негізінде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Қызылорда облыстық Мәслихаттың 2008.01.29 </w:t>
      </w:r>
      <w:r>
        <w:rPr>
          <w:rFonts w:ascii="Times New Roman"/>
          <w:b w:val="false"/>
          <w:i w:val="false"/>
          <w:color w:val="00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2008.07.01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2008 жылға арналған облыстық бюджетте аудандар және Қызылорда қаласы бюджеттеріне төмендегі көлемінде нысаналы даму трансферттердің қаралғаны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851 868 мың теңге - білім беру нысандарын (жалпы білім беретін мектептер) құрылысын аяқтауға;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350 000 мың теңге - ауыз сумен жабдықтау нысандарын ұстап тұру үшін жөндеу пайдалану бөлімшелерін құруға.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263 000 мың теңге - Қызылорда қаласында бірінші Президент паркін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13716 мың теңге - Қызылорда қаласының бюджетіне Қызылорда қаласындағы қарттар мен мүгедектерге арналған жалпы үлгідегі интернат үйінің жылумен қамту жүйесін қайта құрылымдауға;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28526 мың теңге - Қармақшы ауданының бюджетіне Жосалы кентіндегі дене мәдениеті-сауықтыру кешенін қайта құрылымдау және жапсаржайға;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500000 мың теңге - Қызылорда қаласының бюджетіне автомобиль жолдарын қайта жаңғыртуға.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Жаңақорған аудандық бюджетіне: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Келінтөбе және М.Нәлібаев елді мекендерінің ауыз сумен жабдықтау жүйесін қайта жаңғырту жобаларының жобалау-сметалық құжаттарын әзірлеп, мемлекеттік сараптамадан өткізуге - 8920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Төменарық елді мекеніндегі Сырдария өзені арқылы өтетін пантонды қалқыма көпірдің жобалау-сметалық құжаттарын әзірлеп, мемлекеттік сараптамадан өткізуге - 1600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Қызылорда қаласы бюджетіне: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құбыры" мемлекеттік коммуналдық кәсіпорнының жарғылық капиталын ұлғайтуға - 39500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"Қызылордажылуэлектрорталығы" мемлекеттік коммуналдық кәсіпорнының жарғылық капиталын ұлғайтуға - 500 000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"Қызылордаоңтүстікжылуорталығы" мемлекеттік коммуналдық кәсіпорнының жарғылық капиталын ұлғайтуға - 83030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су жүйесі" мемлекеттік коммуналдық кәсіпорнының жарғылық капиталын толықтыруға - 125000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қаласының инфрақұрылымын дамыту орталығы" мемлекеттік коммуналдық кәсіпорнының жарғылық капиталын толықтыруға - 3 500 000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жабдықтау желілерін дамыту жобаларының жобалау-сметалық құжаттарын әзірлеп, мемлекеттік сараптамадан өткізуге және құрылысына - 169 000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Шиелі ауданы бюджетіне "Ы.Жақаев ауылындағы "Балдырған" атты 140 орындық бала бақшасын қайта жаңғырту" жобасының жобалау-сметалық құжаттарын әзірлеп, мемлекеттік сараптамадан өткізуге және қайта жаңғырту жұмыстарына - 72000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Жалағаш аудандық бюджетіне: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"Ақарық ауылындағы N 124 орта мектеп ғимаратының N 2 блогына 140 орындық мектеп құрылысы" жобасының жобалау-сметалық құжаттарын әзірлеп, мемлекеттік сараптамадан өткізуге және құрылысына - 57280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елді мекеніндегі сумен қамту жүйесін қайта құрылымдау жобасының жобалау-сметалық құжаттарын әзірлеп, мемлекеттік сараптамадан өткізуге - 1585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соммаларды Қызылорда қаласы және аудандар бюджеттеріне бөлінуі облыс әкімдігі қаулысы негізінде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Шиелі ауданы бюджетіне: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Жиделі топтық су құбыры тармақтарына қосылатын 10 елді мекен бойынша қыстақ ішілік таратушы тармақтарын қайта құрылымдау жобаларының жоба-сметалық құжаттарын қайта есептеп, мемлекеттік сараптама қорытындысын алуға - 12 401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Қызылорда облыстық мәслихатының 2008.01.29 </w:t>
      </w:r>
      <w:r>
        <w:rPr>
          <w:rFonts w:ascii="Times New Roman"/>
          <w:b w:val="false"/>
          <w:i w:val="false"/>
          <w:color w:val="00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2008.07.01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енгізіледі); 2008.10.17 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2008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ІІІ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 шілдедегі N 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сессиясының N 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жылға арналған облыстық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Қызылорда облыстық Мәслихаттың 2008.10.17 </w:t>
      </w:r>
      <w:r>
        <w:rPr>
          <w:rFonts w:ascii="Times New Roman"/>
          <w:b w:val="false"/>
          <w:i w:val="false"/>
          <w:color w:val="ff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73"/>
        <w:gridCol w:w="753"/>
        <w:gridCol w:w="773"/>
        <w:gridCol w:w="6813"/>
        <w:gridCol w:w="237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73292392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9711059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1535215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3914234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 және (немесе) халықаралық телефон байланысын көрсеткені үшін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үшiн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3969013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193472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таза кірісінің бір бөлігінің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жалдаудан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шоттарында орналастырғаны үшін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Депозиттерге уақытша бос бюджеттік ақшаны орналастырудан алынған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 атқарушы органдарына облыстық бюджеттен берілген бюджеттік кредиттер бойынша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салатын әкімшілік айыппұлдар, өсімпұлдар, санкциялар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еңбекақысынан ұсталатын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мекемелермен алынатын басқа да айыппұлдар, өсімпұлдар, санкциялар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мекемелердің дебиторлық, депоненттік берешегінің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қайтарылуы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салықтық емес басқа да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63386511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6460371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20576950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36160661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76153982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977420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659083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"Байқоңыр"» кешеніндегі арнаулы өкілінің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1253117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құтқару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және жою жөніндегі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 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басқа деңгейлеріне берілетін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1839069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ж?ндеу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 және медициналық айықтырғыштардың жұмысын ұйымдастыратын полиция бөлімшелері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 уақытша оқшалау, бейімдеу және оңалту орталығы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және құжаттары жоқ адамдарға арналған қабылдау-таратушылар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адамдарға арналған арнайы қабылдау орындары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17214087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560867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бастауыш, негізгі орта және жалпы орта білім берудің мемлекеттік жүйесіне интерактивті оқыту жүйесін енгізуге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лицейлерде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Колледждерде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техникалық мектептерде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педагогикалық консультациялық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мекемелеріне жұмыстағы жоғары көрсеткіштері үшін гранттарды табыс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278913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11421987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17228849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4548352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 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 - эпидемиологиялық салауаттылығы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аурулар ошақтарында дезинфекция, дезинсекция және дератизация жұмыстарын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сараптама орталықтарының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төтенше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Резервінің есебінен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басқа деңгейлеріне берілетін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3280073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амбулаторлық емдеу деңгейінде жеңілдікті жағдайларда,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жасқа дейінгі балаларды амбулаторлық емдеу деңгейінде дәрі-дәрмекпен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әйелдерді құрамында темір және йоды бар препараттармен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ауруларды амбулаториялық емдеу кезінде балалар мен жасөспірімдерді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  деңгейінде дәрілік заттармен және мамандандырылған балалар және емдік тамақ өнімдерімен 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 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 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арнайы медициналық жабдықтау базалары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істеуге жіберілген медицина және фармацевтика қызметкерлерін әлеуметтік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төтенше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   қамтылумен әлеуметтік бағдарламаларды үйлестіру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  қарттарды  әлеуметтік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Ақыл-есі кеміс балаларға арналған интернат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мүгедектерге арналған жалпы үлгідегі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Психоневрологиялық  интернаттар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 және ата-аналарының  қамқорынсыз қалған,отбасылық үлгідегі балалар  үйлері мен асыраушы отбасыларындағы балаларды мемлекеттік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 балалар үшін баспана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түріндегі  балалар ауылдары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(балаларды)асырап бағу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қамтылумен әлеуметтік бағдарламаларды үйлестіру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өзгеде  құралдармен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мен ардагерлерді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Протездеу жөнінде медициналық қызметтер көрсету және протездік-ортопедиялық бұйымдарымен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Аудандар(облыстық маңызыбар қалалар)бюджеттеріне ең төменгі күн көрістің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өскеніне байланысты мемлекеттік атаулы әлеуметтік көмегін және 18 жасқа дейінгі балаларға ай сайынғы мемлекеттік жәрдем ақыға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атаулы  әлеуметтік мемлекеттік көмек көрсетуді төлеуге ағымдығы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маңызыбар қалалардың)бюджеттерге табысы аз отбасылардағы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қамтамасыз ету салаларындағы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қамтылумен әлеуметтік бағдарламаларды үйлестіру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қамтумен әлеуметтік бағдарламаларды үйлестіру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басқада әлеуметтік төлемдерді есептеу, төлеу мен жеткізу бойынша қызметтерге ақы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 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11473507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маңызыбар қалалардың)бюджеттерге инженерлік коммуниациялық инфрақұрылымды дамытуға және жайластыруға берілетін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аудандар(облыстық маңызыбар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5343755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 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Мәдениет,спорт,туризм және ақпараттық кеңістiк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Мәдени-демалысжұмысын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  қол жетімді болуын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ресми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олардың  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Аудандар(облыстық маңызыбар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қалалар)бюджеттеріне дене шынықтыру және спорт объектілерін дамытуға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мұрағат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 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Телерадиохабарлары арқылы мемлекеттік ақпараттық саясат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Мәдениет,спорт,туризм және ақпараттық кеңiстiктi  ұйымдастыру жөнiндегi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1426091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1243375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Ауыл,су,орман,балық шаруашылығы,ерекше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және жануарлар дүниесін қорғау,жер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3276623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ақпараттық-маркетингтік жүйесін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  өнімінің шығымдылығын және сапасын арттыру,көктемгі егіс және егін жинау жұмыстарын жүргізу үшін қажетті жанар-жағар май және басқа да тауар 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және сапасын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өндірушілерге су жеткізу жөніндегі қызметтердің құнын субсидиялау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Жемiс-жидекдақылдарының және жүзiмнің көпжылдық  көшеттерiн отырғызу және өсiруді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895673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табиғатты пайдалануды реттеу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аймақтарымен объектілері белдеулерін белгілеу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шаруашылығы құрылыстарының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мен жабдықтаудың баламасыз көздерi болып табылатын сумен жабдықтаудың аса маңызды топтық  жүйелерiнен ауыз су беру жөніндегі  қызметтердің құнын субсидиялау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аудандар(облыстық маңызы бар қалалар)бюджеттеріне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табиғатты пайдалануды реттеу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молайту және орман өсiру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табиғатты пайдалануды реттеу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  әкімшілік функцияларға берілетін аудандар(облыстық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қалалар)бюджеттеріне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сәулет-құрылыс бақылауы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мен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149709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1728916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аудандар(облыстық маңызы бар қалалар)бюджеттеріне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 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1353430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1197058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аумағындағы табиғи және техногендік сипаттағы төтенше жағдайларды жоюға арналған облыстық  жергілікті атқарушы органының төтенше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 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облыстық жергілікті 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 бойынша қолма-қол ақшаның тапшылығын жабуға арналған облыстың жергілікті атқарушы органының резервi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оған сараптама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сыйақылар (мүдделер), өзге де төлемдер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орналастырғаны үшін комиссиялық ақы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 қарыздар бойынша сыйақылар(мүдделер), өзге де төлемдерді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15261064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-2861590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Таза бюджеттік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1471070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коммуналдық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  шаруашылығы, ерекше қорғалатын табиғи аумақтар, қоршаған ортаны және жануарлар дүниесін  қорғау, 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  іске асыруға "Шағын кәсіпкерлікті дамыту қоры" АҚ-на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 атқарушы органдарына облыстық 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2005 жылға дейін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5.Қаржы активтері мен жасалатын операциялар бойынша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512136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активтерді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512136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6.Бюджет тапшылығы (профициті)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-4846774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(профицитті пайдалану)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4846774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маңызы бар қаланың, астананың  жергілікті атқарушы органы алатын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4282774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кезеңнің соңындағы бюджет қаражатының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 шешіміне 2-қосымша 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жылы жергілікті бюджеттердің орындалуы барысында секвестрлеуге жатпайтын шығындар тізімі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3"/>
      </w:tblGrid>
      <w:tr>
        <w:trPr>
          <w:trHeight w:val="54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54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1425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білім беру бағдарламалары бойынша жалпы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</w:tr>
      <w:tr>
        <w:trPr>
          <w:trHeight w:val="54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</w:tr>
      <w:tr>
        <w:trPr>
          <w:trHeight w:val="1425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IІІ сессиясының N 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Бюджеттік инвестициялық жобаларды (бағдарламаларды) іске асыруға бағытталған бюджеттік бағдарламаларға бөлінген 2008 жылға арналған облыстық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Қызылорда облыстық Мәслихаттың 2008.01.29 </w:t>
      </w:r>
      <w:r>
        <w:rPr>
          <w:rFonts w:ascii="Times New Roman"/>
          <w:b w:val="false"/>
          <w:i w:val="false"/>
          <w:color w:val="ff0000"/>
          <w:sz w:val="28"/>
        </w:rPr>
        <w:t xml:space="preserve">N 46 </w:t>
      </w:r>
      <w:r>
        <w:rPr>
          <w:rFonts w:ascii="Times New Roman"/>
          <w:b w:val="false"/>
          <w:i w:val="false"/>
          <w:color w:val="ff0000"/>
          <w:sz w:val="28"/>
        </w:rPr>
        <w:t>Ш ешімімен.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73"/>
        <w:gridCol w:w="853"/>
        <w:gridCol w:w="833"/>
        <w:gridCol w:w="87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кiлдi, 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органдар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тенше жағдайлар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к, орта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мнен кей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саласындағы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амсыздандыру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й-коммуналды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рғын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шаруашылығы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дамытуға және жайластыруға берілетін даму трансферттері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-мекендерд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ркейту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бюджеттеріне нысаналы даму трансферттер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дениет, спорт, туризм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  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стiк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дене шынықтыру және спорт объектілерін дамытуға берілетін нысаналы даму трансферттері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пайдалану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  дамытуға аудандар (облыстық  маңызы бар қалалар) бюджеттеріне нысаналы даму трансферттері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орғалатын табиғи 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оршаған 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жануарлар 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орғау,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маркетингтік жүйесін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орғау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лiк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коммуникация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лiк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коммуникациялар 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