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21fc" w14:textId="fb22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аймақтарының шекаралары және жер учаскелері үшін төлемақының базалық ставкасына түзету коэффиценттері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2007 жылғы 30 қаңтардағы N 20/355 шешімі.
Маңғыстау облыстық Әділет департаметінде 2007 жылғы 23 ақпанда N 1966 болып тіркелді. Күші жойылды - Маңғыстау облыстық маслихатының 2009 жылғы 10 сәуірдегі N 13/162 шешімімен</w:t>
      </w:r>
    </w:p>
    <w:p>
      <w:pPr>
        <w:spacing w:after="0"/>
        <w:ind w:left="0"/>
        <w:jc w:val="both"/>
      </w:pPr>
      <w:r>
        <w:rPr>
          <w:rFonts w:ascii="Times New Roman"/>
          <w:b w:val="false"/>
          <w:i w:val="false"/>
          <w:color w:val="ff0000"/>
          <w:sz w:val="28"/>
        </w:rPr>
        <w:t xml:space="preserve">      Ескерту. Күші жойылды - Маңғыстау облыстық маслихатының 2009 жылғы 10 сәуірдегі </w:t>
      </w:r>
      <w:r>
        <w:rPr>
          <w:rFonts w:ascii="Times New Roman"/>
          <w:b w:val="false"/>
          <w:i w:val="false"/>
          <w:color w:val="ff0000"/>
          <w:sz w:val="28"/>
        </w:rPr>
        <w:t xml:space="preserve">N 13/162 </w:t>
      </w:r>
      <w:r>
        <w:rPr>
          <w:rFonts w:ascii="Times New Roman"/>
          <w:b w:val="false"/>
          <w:i w:val="false"/>
          <w:color w:val="ff0000"/>
          <w:sz w:val="28"/>
        </w:rPr>
        <w:t xml:space="preserve">шешімімен. </w:t>
      </w:r>
    </w:p>
    <w:bookmarkStart w:name="z1" w:id="0"/>
    <w:p>
      <w:pPr>
        <w:spacing w:after="0"/>
        <w:ind w:left="0"/>
        <w:jc w:val="both"/>
      </w:pPr>
      <w:r>
        <w:rPr>
          <w:rFonts w:ascii="Times New Roman"/>
          <w:b w:val="false"/>
          <w:i w:val="false"/>
          <w:color w:val="000000"/>
          <w:sz w:val="28"/>
        </w:rPr>
        <w:t>
      Қазақстан Республикасының Жер </w:t>
      </w:r>
      <w:r>
        <w:rPr>
          <w:rFonts w:ascii="Times New Roman"/>
          <w:b w:val="false"/>
          <w:i w:val="false"/>
          <w:color w:val="000000"/>
          <w:sz w:val="28"/>
        </w:rPr>
        <w:t xml:space="preserve">кодексінің </w:t>
      </w:r>
      <w:r>
        <w:rPr>
          <w:rFonts w:ascii="Times New Roman"/>
          <w:b w:val="false"/>
          <w:i w:val="false"/>
          <w:color w:val="000000"/>
          <w:sz w:val="28"/>
        </w:rPr>
        <w:t>11-бабы 1-тармағына және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6-бабы 1-тармағының 13) тармақшасына сәйкес облыстық мәслихат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xml:space="preserve">
       1. Ақтау қаласы аймақтарының шекаралары және 1 шаршы метр жер учаскесі үшін төлемақының базалық ставкасына түзету коэффициенттері NN 1,2 қосымшаларға сәйкес бекітілсін. </w:t>
      </w:r>
    </w:p>
    <w:bookmarkEnd w:id="1"/>
    <w:bookmarkStart w:name="z3" w:id="2"/>
    <w:p>
      <w:pPr>
        <w:spacing w:after="0"/>
        <w:ind w:left="0"/>
        <w:jc w:val="both"/>
      </w:pPr>
      <w:r>
        <w:rPr>
          <w:rFonts w:ascii="Times New Roman"/>
          <w:b w:val="false"/>
          <w:i w:val="false"/>
          <w:color w:val="000000"/>
          <w:sz w:val="28"/>
        </w:rPr>
        <w:t xml:space="preserve">
       2. Осы шешім Әділет департаментінде мемлекеттік тіркеуден өткен күннен бастап қолданысқа енгізіледі. </w:t>
      </w:r>
    </w:p>
    <w:bookmarkEnd w:id="2"/>
    <w:p>
      <w:pPr>
        <w:spacing w:after="0"/>
        <w:ind w:left="0"/>
        <w:jc w:val="both"/>
      </w:pPr>
      <w:r>
        <w:rPr>
          <w:rFonts w:ascii="Times New Roman"/>
          <w:b w:val="false"/>
          <w:i/>
          <w:color w:val="000000"/>
          <w:sz w:val="28"/>
        </w:rPr>
        <w:t xml:space="preserve">      Сессия төрағасы               Облыстық мәслихат хатшысы </w:t>
      </w:r>
      <w:r>
        <w:br/>
      </w:r>
      <w:r>
        <w:rPr>
          <w:rFonts w:ascii="Times New Roman"/>
          <w:b w:val="false"/>
          <w:i w:val="false"/>
          <w:color w:val="000000"/>
          <w:sz w:val="28"/>
        </w:rPr>
        <w:t>
</w:t>
      </w:r>
      <w:r>
        <w:rPr>
          <w:rFonts w:ascii="Times New Roman"/>
          <w:b w:val="false"/>
          <w:i/>
          <w:color w:val="000000"/>
          <w:sz w:val="28"/>
        </w:rPr>
        <w:t xml:space="preserve">      Б. Абаев                            Б. Шелпеков </w:t>
      </w:r>
    </w:p>
    <w:bookmarkStart w:name="z4" w:id="3"/>
    <w:p>
      <w:pPr>
        <w:spacing w:after="0"/>
        <w:ind w:left="0"/>
        <w:jc w:val="both"/>
      </w:pPr>
      <w:r>
        <w:rPr>
          <w:rFonts w:ascii="Times New Roman"/>
          <w:b w:val="false"/>
          <w:i w:val="false"/>
          <w:color w:val="000000"/>
          <w:sz w:val="28"/>
        </w:rPr>
        <w:t xml:space="preserve">
Облыстық мәслихаттың 2007 жылғы </w:t>
      </w:r>
      <w:r>
        <w:br/>
      </w:r>
      <w:r>
        <w:rPr>
          <w:rFonts w:ascii="Times New Roman"/>
          <w:b w:val="false"/>
          <w:i w:val="false"/>
          <w:color w:val="000000"/>
          <w:sz w:val="28"/>
        </w:rPr>
        <w:t xml:space="preserve">
30 қаңтардағы N 20/355 шешіміне </w:t>
      </w:r>
      <w:r>
        <w:br/>
      </w:r>
      <w:r>
        <w:rPr>
          <w:rFonts w:ascii="Times New Roman"/>
          <w:b w:val="false"/>
          <w:i w:val="false"/>
          <w:color w:val="000000"/>
          <w:sz w:val="28"/>
        </w:rPr>
        <w:t xml:space="preserve">
1 - қосымша           </w:t>
      </w:r>
    </w:p>
    <w:bookmarkEnd w:id="3"/>
    <w:p>
      <w:pPr>
        <w:spacing w:after="0"/>
        <w:ind w:left="0"/>
        <w:jc w:val="left"/>
      </w:pPr>
      <w:r>
        <w:rPr>
          <w:rFonts w:ascii="Times New Roman"/>
          <w:b/>
          <w:i w:val="false"/>
          <w:color w:val="000000"/>
        </w:rPr>
        <w:t xml:space="preserve"> Ақтау қаласы аймақтарының шекаралары және жер учаскелері үшін төлемақының базалық ставкасына түзету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6553"/>
        <w:gridCol w:w="193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N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Аймаққа кірген шағынаудандар және басқа да әкімшілік құрылымдар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Бағалық аймақ бойынша орта коэф.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жағалауы, коммерциялық мақсаттарға арналған жер учаскелері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2, 4, 5, 6, 7, 8, 9, 10, 11, 12, 13, 14, 15, 26, 27 шағынаудандар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3, 3а, 3б, 22, 23, 24, 25, 28, 28а, 29 шағынаудандар және жеке тұрғын үй құрылысы үшін жобалаған учаскелер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аймақ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Оқшауланған елді мекендер; жеке тұрғын үйлерге құрылыс жүргізу үшін берілетін саяжай және басқа да жер учаскелері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bl>
    <w:bookmarkStart w:name="z5" w:id="4"/>
    <w:p>
      <w:pPr>
        <w:spacing w:after="0"/>
        <w:ind w:left="0"/>
        <w:jc w:val="left"/>
      </w:pPr>
      <w:r>
        <w:rPr>
          <w:rFonts w:ascii="Times New Roman"/>
          <w:b/>
          <w:i w:val="false"/>
          <w:color w:val="000000"/>
        </w:rPr>
        <w:t xml:space="preserve"> 
Аймақтар  Аймақ I </w:t>
      </w:r>
    </w:p>
    <w:bookmarkEnd w:id="4"/>
    <w:p>
      <w:pPr>
        <w:spacing w:after="0"/>
        <w:ind w:left="0"/>
        <w:jc w:val="both"/>
      </w:pPr>
      <w:r>
        <w:rPr>
          <w:rFonts w:ascii="Times New Roman"/>
          <w:b w:val="false"/>
          <w:i w:val="false"/>
          <w:color w:val="000000"/>
          <w:sz w:val="28"/>
        </w:rPr>
        <w:t xml:space="preserve">      Бірінші аймаққа өнеркәсіп орындары пайдаланып отырған, коммерциялық мақсаттарға арналған жер учаскелерін қоспағанда, түгел теңіз жағалауы белдеулері кіреді. Бұл аймақта мейрамхана, кафе, қонақ үйлер, жағажайлар, демалыс және мәдениет паркі, спорт кешендері және басқа да қоғамдық мақсаттағы орындар орналасқан. </w:t>
      </w:r>
      <w:r>
        <w:br/>
      </w:r>
      <w:r>
        <w:rPr>
          <w:rFonts w:ascii="Times New Roman"/>
          <w:b w:val="false"/>
          <w:i w:val="false"/>
          <w:color w:val="000000"/>
          <w:sz w:val="28"/>
        </w:rPr>
        <w:t xml:space="preserve">
      Тұрғын үй қоры оқшауланған жер алабын қамтып отырған, коттедждік құрылыспен беріліп отыр. </w:t>
      </w:r>
    </w:p>
    <w:p>
      <w:pPr>
        <w:spacing w:after="0"/>
        <w:ind w:left="0"/>
        <w:jc w:val="left"/>
      </w:pPr>
      <w:r>
        <w:rPr>
          <w:rFonts w:ascii="Times New Roman"/>
          <w:b/>
          <w:i w:val="false"/>
          <w:color w:val="000000"/>
        </w:rPr>
        <w:t xml:space="preserve"> Аймақ II </w:t>
      </w:r>
    </w:p>
    <w:p>
      <w:pPr>
        <w:spacing w:after="0"/>
        <w:ind w:left="0"/>
        <w:jc w:val="both"/>
      </w:pPr>
      <w:r>
        <w:rPr>
          <w:rFonts w:ascii="Times New Roman"/>
          <w:b w:val="false"/>
          <w:i w:val="false"/>
          <w:color w:val="000000"/>
          <w:sz w:val="28"/>
        </w:rPr>
        <w:t xml:space="preserve">      Екінші аймақ транспорттық қолайлы (10-15мин) қала орталығына жақын аймақта орналасқан. Бұл N2,4-15,26,27 шағынаудандар. </w:t>
      </w:r>
      <w:r>
        <w:br/>
      </w:r>
      <w:r>
        <w:rPr>
          <w:rFonts w:ascii="Times New Roman"/>
          <w:b w:val="false"/>
          <w:i w:val="false"/>
          <w:color w:val="000000"/>
          <w:sz w:val="28"/>
        </w:rPr>
        <w:t xml:space="preserve">
      Осы аймақта негізгі әкімшілік мекемелер, халыққа әлеуметтік және мәдени-тұрмыстық қызмет көрсететін нысандар, мешіт, мейрамханалар, кафелер, барлар, ойын бизнесінің нысандары, супермаркеттер, дүкендер, банкілер, және басқа да жоғары табысты нысандар орналасқан. </w:t>
      </w:r>
      <w:r>
        <w:br/>
      </w:r>
      <w:r>
        <w:rPr>
          <w:rFonts w:ascii="Times New Roman"/>
          <w:b w:val="false"/>
          <w:i w:val="false"/>
          <w:color w:val="000000"/>
          <w:sz w:val="28"/>
        </w:rPr>
        <w:t xml:space="preserve">
      4-5, 7-11 қабатты жай құрылысты тұрғын ғимараттар, сондай-ақ, жоғары комфортты тұрғын кешендер. Бос жер учаскелерінің тапшылығының себебінен, жаңа құрылыс нысандарын салу шектеулі. </w:t>
      </w:r>
    </w:p>
    <w:p>
      <w:pPr>
        <w:spacing w:after="0"/>
        <w:ind w:left="0"/>
        <w:jc w:val="left"/>
      </w:pPr>
      <w:r>
        <w:rPr>
          <w:rFonts w:ascii="Times New Roman"/>
          <w:b/>
          <w:i w:val="false"/>
          <w:color w:val="000000"/>
        </w:rPr>
        <w:t xml:space="preserve"> Аймақ III </w:t>
      </w:r>
    </w:p>
    <w:p>
      <w:pPr>
        <w:spacing w:after="0"/>
        <w:ind w:left="0"/>
        <w:jc w:val="both"/>
      </w:pPr>
      <w:r>
        <w:rPr>
          <w:rFonts w:ascii="Times New Roman"/>
          <w:b w:val="false"/>
          <w:i w:val="false"/>
          <w:color w:val="000000"/>
          <w:sz w:val="28"/>
        </w:rPr>
        <w:t xml:space="preserve">      Үшінші аймақта N3, 3а, 3б, 22-25; 28, 28а және 29,30 сондай-ақ жеке тұрғын үй құрылыстарына жобаланған жер учаскелері орналасқан (Ақтау қаласының аумақтарын аймақтарға бөлу схемасына сәйкес аэропорт жолының бойы). </w:t>
      </w:r>
      <w:r>
        <w:br/>
      </w:r>
      <w:r>
        <w:rPr>
          <w:rFonts w:ascii="Times New Roman"/>
          <w:b w:val="false"/>
          <w:i w:val="false"/>
          <w:color w:val="000000"/>
          <w:sz w:val="28"/>
        </w:rPr>
        <w:t xml:space="preserve">
      Тұрғын қор 3-5-9 қабатты жоспарланған құрылыс жобасымен берілген. </w:t>
      </w:r>
      <w:r>
        <w:br/>
      </w:r>
      <w:r>
        <w:rPr>
          <w:rFonts w:ascii="Times New Roman"/>
          <w:b w:val="false"/>
          <w:i w:val="false"/>
          <w:color w:val="000000"/>
          <w:sz w:val="28"/>
        </w:rPr>
        <w:t xml:space="preserve">
      Осы аймақта да әкімшілік мекемелер, халыққа әлеуметтік және мәдени-тұрмыстық қызмет көрсететін нысандар, кафелер, барлар, дүкендер, т.б. нысандар орналасқан. </w:t>
      </w:r>
    </w:p>
    <w:p>
      <w:pPr>
        <w:spacing w:after="0"/>
        <w:ind w:left="0"/>
        <w:jc w:val="left"/>
      </w:pPr>
      <w:r>
        <w:rPr>
          <w:rFonts w:ascii="Times New Roman"/>
          <w:b/>
          <w:i w:val="false"/>
          <w:color w:val="000000"/>
        </w:rPr>
        <w:t xml:space="preserve"> Аймақ IV </w:t>
      </w:r>
    </w:p>
    <w:p>
      <w:pPr>
        <w:spacing w:after="0"/>
        <w:ind w:left="0"/>
        <w:jc w:val="both"/>
      </w:pPr>
      <w:r>
        <w:rPr>
          <w:rFonts w:ascii="Times New Roman"/>
          <w:b w:val="false"/>
          <w:i w:val="false"/>
          <w:color w:val="000000"/>
          <w:sz w:val="28"/>
        </w:rPr>
        <w:t xml:space="preserve">      Төртінші аймақта барлық өнеркәсіп кәсіпорындары біріктірілген. </w:t>
      </w:r>
    </w:p>
    <w:p>
      <w:pPr>
        <w:spacing w:after="0"/>
        <w:ind w:left="0"/>
        <w:jc w:val="left"/>
      </w:pPr>
      <w:r>
        <w:rPr>
          <w:rFonts w:ascii="Times New Roman"/>
          <w:b/>
          <w:i w:val="false"/>
          <w:color w:val="000000"/>
        </w:rPr>
        <w:t xml:space="preserve"> Аймақ V </w:t>
      </w:r>
    </w:p>
    <w:p>
      <w:pPr>
        <w:spacing w:after="0"/>
        <w:ind w:left="0"/>
        <w:jc w:val="both"/>
      </w:pPr>
      <w:r>
        <w:rPr>
          <w:rFonts w:ascii="Times New Roman"/>
          <w:b w:val="false"/>
          <w:i w:val="false"/>
          <w:color w:val="000000"/>
          <w:sz w:val="28"/>
        </w:rPr>
        <w:t xml:space="preserve">      Бесінші аймақта оқшауланған елді мекендер біріктіріледі: Маңғыстау, Қызылтөбе, Баянды Өмірзақ селолары және жеке тұрғын үйлерге құрылыс жүргізу үшін берілетін саяжай, басқа да жер учаскелері (көрсетілген селолық округтар жанында орналасқан).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