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5fcc" w14:textId="6fb5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облыстық мәслихаттың 2006 жылғы 12 желтоқсандағы N 19/347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мәслихаттының 2007 жылғы 8 қазандағы N 2/15 шешімі. Маңғыстау облысының Әділет департаментінде 2007 жылғы 24 қазанда N 1979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облыстық мәслихаттың 2006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19/347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("2007 жылға арналған облыстық бюджет туралы" облыстық мәслихаттың 2006 жылғы 12 желтоқсандағы N 19/347 шешімі, нормативтiк құқықтық кесiмдердi мемлекеттiк тiркеу Тiзiлiмiнде N 1962 болып тіркелген, "Маңғыстау" газетінің 2007 жылғы 6 қаңтардағы N 4-санында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30 қаңтардағы N 20/352 шешімі, нормативтiк құқықтық кесiмдердi мемлекеттiк тiркеу Тiзiлiмiнде N 1965 болып тіркелген, "Маңғыстау" газетінің 2007 жылғы 17 ақпандағы N 28-29-санында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15 маусымдағы N 24/401 шешімі, нормативтiк құқықтық кесiмдердi мемлекеттiк тiркеу Тiзiлiмiнде N 1969 болып тіркелген, "Маңғыстау" газетінің 2007 жылғы 7 шілдедегі N122-санында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21 шілдедегі N 25/401 шешімі, нормативтiк құқықтық кесiмдердi мемлекеттiк тiркеу Тiзiлiмiнде N 1974 болып тіркелген, "Маңғыстау" газетінің 2007 жылғы 4 тамыздағы N136-санында жарияланған) мына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облыстық бюджет 1-қосымшаға сәйкес мына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- 51 646 818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- 30 437 555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- 40 020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- 23 954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- 21 145 289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- 51 436 526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- 210 292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- 275 508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- 600 000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- 875 508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- 584 430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- 591 430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- 98 630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- 98 630 мың теңге".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"99,4"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"84"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"45,3"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"13" саны "14,4"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"3,3" саны "3"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"98,9"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"84"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"45,3" саны "100"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"13,7" саны "15,2"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"4,7" саны "4,5" санымен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"6 567 359" саны "8 381 092"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"4 339 972" саны "6 153 705" санымен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"617 954" саны "736 351" санымен ауыстырылсын.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"6 277" саны "6 222"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"5 441" саны "5 292"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"30 210" саны "28 900"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"56 667" саны "53 702"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"46 966" саны "42 329"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"28 245" саны "28 368" санымен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"15 000" саны "14 840" санымен ауыстырылсын.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10 тармақ келесі мазмұндағы "нан-бөлке өнімдеріне бағаның өсуіне байланысты жекелеген санаттағы азаматтарға 2007 жылдың 1 қазанынан бастап айсайынғы жәрдемақы төлеуге" жетінші тармағымен толықтырылсын.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"89 899" саны "97 324" санымен ауыстырылсын.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 "Тұрғын үй-коммуналдық шаруашылық" функциональдық тобындағы 279 "Облыстық энергетика және коммуналдық шаруашылық басқармасы" облыстық бюджеттік бағдарлама әкімшісі бойынша 004 "Елді мекендерді газдандыру" облыстық бюджеттік бағдарламасы толықтырылсын.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11 қосымшаның 3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"150 000" саны "152 419"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"810 000" саны "807 581" санымен ауыстырылсын.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Аталған шешімге 1, 6, 8 қосымшалар осы шешімнің 1, 6, 8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Сессия төрағасы      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хатшысы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3"/>
        <w:gridCol w:w="1013"/>
        <w:gridCol w:w="1073"/>
        <w:gridCol w:w="6513"/>
        <w:gridCol w:w="24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51 646 818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30 437 555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9 419 327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9 419 327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18 676 959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18 676 959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  қызметтер көрсетуге  салынатын ішкі салықтар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2 341 269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2 341 269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  меншігінен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 бөлігінің түсімі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  айыппұлдар, өсімпұлдар, 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21 145 289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8 433 547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8 433 547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ШЫFЫНДАР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51 436 526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1 160 319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981 226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823 436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157 790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түсетін  мүлікті есепке алу, сақтау, бағалау және сату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81 939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 мен табиғи апаттардың алдын алуды және жоюды ұйымдастыру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67 249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қорғаныстың іс-шаралары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13 627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1 771 368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істер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1 515 126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1 427 697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86 629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4 440 221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істер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 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1 944 930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176 891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47 520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мен оқу-әдiстемелiк кешендерді сатып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65 021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  ауқымда мектеп олимпиадаларын және мектептен тыс іс шараларды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141 917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 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269 501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401 240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19 003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  және әлеуметтік бейімдеу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13 388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электрондық үкімет шеңберінде адами капиталды дамытуға берілетін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144 524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108 205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8 269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94 331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233 985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22 962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2 118 312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1 007 080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1 111 232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8 423 263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6 858 060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48 781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  ұйымдары мамандарының жолдамасы бойынша стационарлық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2 785 654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құрамдас бөліктері мен препараттарын өндіру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136 717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48 044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елеулі  және айналадағылар үшін қауіп төндіретін аурулармен ауыратын адамдарға 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1 121 412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1 807 164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408 287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Паталогоанатомиялық союды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8 333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223 138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мекенінің шегінен тыс емделуге  тегін және жеңілдетілген жол жүрумен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эпидемиялогиялық қадағалау жүргізу үшін тест-жүйелерін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Ақпаратты-аналитикалық орталықтарының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ауыратындарды туберкулезге қарсы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40 284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487 894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110 899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санитарлық-эпидемиялогиялық салауаттылығы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276 823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98 921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1 077 309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1 077 309 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804 342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270 965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103 235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есептеу,төлеу мен жеткізу бойынша қызметтерге ақы төлеу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64 662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 ата-анасының қамқорлығынсыз қалған балаларды әлеуметтік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2 158 103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2 072 553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557 553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85 550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1 575 985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мен құжаттама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мен құжаттама басқармасының (бөлімінің)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  сақталауын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270 952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463 319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 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жұмыстарын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166 142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29 690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307 069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Бұқараттық ақпарат құралдары арқылы мемлекеттік ақпарат саясат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138 768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  өңірлік бағдарламаларды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215 445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206 445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212 758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  аудандар (облыстық маңызы бар қалалар) бюджеттеріне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  және жануарлар дүниесін қорғау, жер қатынастары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1 192 158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78 296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Аудандардың, облыстық маңызы бар қалалардың шекарасын белгiлеу кезiнде жүргiзiлетiн жерге орналастыру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228 178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объектілерi белдеулерiн белгілеу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жөніндегі іс-шаралар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179 460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124 358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32 401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55 524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қызметтедің құнын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761 326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77 700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662 480 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23 840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 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1 770 704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128 362 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1 726 902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1 558 643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77 324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органның төтенше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1 461 319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технико-экономикалық негіздемелерін әзірлеу және оларға сараптама жасау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үшін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25 581 249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25 581 249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911 826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232 679 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ОПЕРАЦИЯЛЫҚ САЛЬДО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210 292 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ТАЗА  БЮДЖЕТТІК  КРЕДИТ  БЕРУ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-275 508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 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несие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  КРЕДИТТЕРДІ 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 АКТИВТЕРІМЕН ОПЕРАЦИЯЛАР БОЙЫНША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584 430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ТАПШЫЛЫFЫ (ПРОФИЦИТ)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 ТАПШЫЛЫFЫН (ПРОФИЦИТІН ҚОЛДАНУ)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2007 жылға арналған бюджеттеріне ағымдағы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нысаналы трансферттер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953"/>
        <w:gridCol w:w="2233"/>
        <w:gridCol w:w="2513"/>
        <w:gridCol w:w="1973"/>
        <w:gridCol w:w="1993"/>
      </w:tblGrid>
      <w:tr>
        <w:trPr>
          <w:trHeight w:val="516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мен қалалардың бюджеттеріне Қазақстан Республикасына квотадан тыс көшіп келіп жатқан оралмандарға өтемақы төлеуге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оқылатын мүгедек балаларды  материалдық-қамтамасыз етуге нысаналы трансферттер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үшін аудандар (облыстық маңызы бар қалалар) бюджеттеріне берілетін ағымдағы нысаналы трансферттер </w:t>
            </w:r>
          </w:p>
        </w:tc>
      </w:tr>
      <w:tr>
        <w:trPr>
          <w:trHeight w:val="28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114 152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71 512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61 428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87 055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72 846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30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467 301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273"/>
        <w:gridCol w:w="2333"/>
        <w:gridCol w:w="2493"/>
        <w:gridCol w:w="3073"/>
      </w:tblGrid>
      <w:tr>
        <w:trPr>
          <w:trHeight w:val="46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жалпы білім беру ұйымдарын күрделі жөндеуге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жалпы білім беру ұйымдарын материалдық-техникалық базасын нығайтуға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үшін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7 110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3 736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4 081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19 448 </w:t>
            </w:r>
          </w:p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12 639 </w:t>
            </w:r>
          </w:p>
        </w:tc>
      </w:tr>
      <w:tr>
        <w:trPr>
          <w:trHeight w:val="30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128 362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133"/>
        <w:gridCol w:w="3253"/>
        <w:gridCol w:w="2933"/>
      </w:tblGrid>
      <w:tr>
        <w:trPr>
          <w:trHeight w:val="424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 түлектерінің Қазақстан Республикасының  мемлекеттік жоғарғы оқу орындарындағы оқу ақысын төлеу үшін  әлеуметтік көмек төлеуге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Ауғанстандағы жауынгерлік іс-әрекеттері үшін интернационал-қатысушыларға және Чернобыль АЭС апатының зардабын жоюға қатысқандарға біржолы көмек төлеуге аудандар (облыстық маңызы бар қалалар) бюджетеріне ағымдағы нысаналы транферттер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1-сыныпқа баратын арналған бір үлгідегі мектеп формасымен қамтамасыз етуге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қалалар)бюджеттеріне ағымдағы нысаналы трансферттер 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1 855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10 168 </w:t>
            </w:r>
          </w:p>
        </w:tc>
      </w:tr>
      <w:tr>
        <w:trPr>
          <w:trHeight w:val="31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7 350 </w:t>
            </w:r>
          </w:p>
        </w:tc>
      </w:tr>
      <w:tr>
        <w:trPr>
          <w:trHeight w:val="30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Қазақстан Республикасында білім беруді дамытудың 2005-2010 жылдарға арналған мемлекеттік бағдарламасын іске асыруға республикалық бюджеттен облыстық, аудандар мен қалалардың 2007 жылға арналған бюджеттеріне ағымдағы нысаналы трансферттер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53"/>
        <w:gridCol w:w="1653"/>
        <w:gridCol w:w="2773"/>
        <w:gridCol w:w="2673"/>
        <w:gridCol w:w="2513"/>
      </w:tblGrid>
      <w:tr>
        <w:trPr>
          <w:trHeight w:val="28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сомасы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(түзету) білім беру ұйымдарын арнайы техникалық және орнын толтырушы құралдармен қамтамасыз етуге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мекемелердің үлгілік штаттарын ұстауды қамтамасыз етуге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ұстауға;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59 775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73 344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21 119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барлығы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425 238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144 524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108 205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53"/>
        <w:gridCol w:w="2213"/>
        <w:gridCol w:w="1933"/>
        <w:gridCol w:w="2733"/>
        <w:gridCol w:w="2813"/>
      </w:tblGrid>
      <w:tr>
        <w:trPr>
          <w:trHeight w:val="4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тестілеу пункттеріне жеткізуге, онда тамақтандыруға және онда тұруын ұйымдастыруға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мекемелерді Интернетке қосуға және трафиктің ақысын төлеуге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мекемелердің кітапхана қорларын жаңарту үшін оқулықтар мен оқу-әдістемелік кешендер сатып алуға және жеткізуге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беретін мемлекеттік ұйымдардың кітапхана қорларын жаңарту үшін мемлекеттік тілді үйрену жөнінде оқу, анықтамалық және электрондық әдебиеттерді сатып алуға және жеткізуге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барлығы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8 518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12 689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13"/>
        <w:gridCol w:w="1913"/>
        <w:gridCol w:w="2353"/>
        <w:gridCol w:w="3113"/>
        <w:gridCol w:w="2773"/>
      </w:tblGrid>
      <w:tr>
        <w:trPr>
          <w:trHeight w:val="4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лингафондық және мультимедиялық кабинеттер құруға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бастауыш білім беретін мемлекеттік мекемелердің материалдық-техникалық базасын нығайтуға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(қалалық) педагогика кадрларының біліктілігін арттыру институттарында педагогика қызметкерлерін қайта даярлауға және олардың біліктілігін арттыруға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(қалалық) педагогика кадрларының біліктілігін арттыру институттарының материалдық-техникалық базасын нығайтуға көзделген ағымдағы нысаналы трансферттердің сомасын бөлу;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Аудандар(облыстық маңызы бар қалалар)бюджеттеріне білім беру саласында мемлекеттік жүйенің жаңа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енгізуге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17 769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94 331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17 881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3 898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