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0df7" w14:textId="e5f0d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аудандық бюджет туралы</w:t>
      </w:r>
    </w:p>
    <w:p>
      <w:pPr>
        <w:spacing w:after="0"/>
        <w:ind w:left="0"/>
        <w:jc w:val="both"/>
      </w:pPr>
      <w:r>
        <w:rPr>
          <w:rFonts w:ascii="Times New Roman"/>
          <w:b w:val="false"/>
          <w:i w:val="false"/>
          <w:color w:val="000000"/>
          <w:sz w:val="28"/>
        </w:rPr>
        <w:t>Маңғыстау облысы Мұнайлы аудандық мәслихатының 2007 жылғы 13 желтоқсандағы N 3/34 шешімі. Маңғыстау облысының Әділет департаментінде 2008 жылғы 10 қаңтарда N 1995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кодексіне, Қазақстан Республикасының "Қазақстан Республикасындағы жергілікті мемлекеттік басқару туралы" 2001 жылғы 23 қаңтардағы Заңына, Қазақстан Республикасының "2008 жылға арналған республикалық бюджет туралы" 2007 жылғы 6 желтоқсандағы Заңына және облыстық мәслихаттың "2008 жылға арналған облыстық бюджет туралы" 2007 жылғы 11 желтоқсандағы N 3/24 (тізілімде N 1993 болып тіркелген) шешіміне сәйкес, аудандық мәслихат 
</w:t>
      </w:r>
      <w:r>
        <w:rPr>
          <w:rFonts w:ascii="Times New Roman"/>
          <w:b/>
          <w:i w:val="false"/>
          <w:color w:val="000000"/>
          <w:sz w:val="28"/>
        </w:rPr>
        <w:t>
ШЕШІМ ЕТТІ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2008 жылға арналған аудандық бюджет қоса беріліп отырған 1-қосымшаға сәйкес мынадай көлемде бекітілсін: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кірістер - 1 168 924 мың теңге, оның ішінде:
</w:t>
      </w:r>
      <w:r>
        <w:br/>
      </w:r>
      <w:r>
        <w:rPr>
          <w:rFonts w:ascii="Times New Roman"/>
          <w:b w:val="false"/>
          <w:i w:val="false"/>
          <w:color w:val="000000"/>
          <w:sz w:val="28"/>
        </w:rPr>
        <w:t>
      салық түсімдері бойынша - 804 090 мың теңге;
</w:t>
      </w:r>
      <w:r>
        <w:br/>
      </w:r>
      <w:r>
        <w:rPr>
          <w:rFonts w:ascii="Times New Roman"/>
          <w:b w:val="false"/>
          <w:i w:val="false"/>
          <w:color w:val="000000"/>
          <w:sz w:val="28"/>
        </w:rPr>
        <w:t>
      салық емес түсімдер бойынша - 0 теңге;
</w:t>
      </w:r>
      <w:r>
        <w:br/>
      </w:r>
      <w:r>
        <w:rPr>
          <w:rFonts w:ascii="Times New Roman"/>
          <w:b w:val="false"/>
          <w:i w:val="false"/>
          <w:color w:val="000000"/>
          <w:sz w:val="28"/>
        </w:rPr>
        <w:t>
      негізгі капиталды сатудан түсетін түсімдер бойынша - 59 922 мың теңге;
</w:t>
      </w:r>
      <w:r>
        <w:br/>
      </w:r>
      <w:r>
        <w:rPr>
          <w:rFonts w:ascii="Times New Roman"/>
          <w:b w:val="false"/>
          <w:i w:val="false"/>
          <w:color w:val="000000"/>
          <w:sz w:val="28"/>
        </w:rPr>
        <w:t>
      трансферттер түсімдері бойынша - 304 912 мың теңге;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шығындар - 1 168 924 мың теңге;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операциялық сальдо - 0 теңге;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таза бюджеттік несиелендіру - 0 теңге;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қаржы активтерімен жасалатын операциялар бойынша сальдо - 0 теңге;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бюджет тапшылығы (профициті)- 0 теңге;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бюджет тапшылығын қаржыландыру (профицитін пайдалану)- 0 теңге;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2008 жылға арналған аудандық бюджетте облыстық бюджеттен берілген 304 912 мың теңге көлемінде субвенция қарастырылғаны ескерілсін.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Құқық беруге:
</w:t>
      </w:r>
      <w:r>
        <w:br/>
      </w:r>
      <w:r>
        <w:rPr>
          <w:rFonts w:ascii="Times New Roman"/>
          <w:b w:val="false"/>
          <w:i w:val="false"/>
          <w:color w:val="000000"/>
          <w:sz w:val="28"/>
        </w:rPr>
        <w:t>
      Аудандық бюджеттен бөлінетін, азаматтардың жекелеген санаттарына берілетін әлеуметтік төлемдер мынадай көлемде бекітілсін:
</w:t>
      </w:r>
      <w:r>
        <w:br/>
      </w:r>
      <w:r>
        <w:rPr>
          <w:rFonts w:ascii="Times New Roman"/>
          <w:b w:val="false"/>
          <w:i w:val="false"/>
          <w:color w:val="000000"/>
          <w:sz w:val="28"/>
        </w:rPr>
        <w:t>
      1) біржолға материалдық көмек;
</w:t>
      </w:r>
      <w:r>
        <w:br/>
      </w:r>
      <w:r>
        <w:rPr>
          <w:rFonts w:ascii="Times New Roman"/>
          <w:b w:val="false"/>
          <w:i w:val="false"/>
          <w:color w:val="000000"/>
          <w:sz w:val="28"/>
        </w:rPr>
        <w:t>
      Қазақстан Республикасына квотадан тыс көшіп келген оралмандарға өтемақы төлеуге 50 еселенген айлық есептік көрсеткіш көлемінде.
</w:t>
      </w:r>
      <w:r>
        <w:br/>
      </w:r>
      <w:r>
        <w:rPr>
          <w:rFonts w:ascii="Times New Roman"/>
          <w:b w:val="false"/>
          <w:i w:val="false"/>
          <w:color w:val="000000"/>
          <w:sz w:val="28"/>
        </w:rPr>
        <w:t>
      Ұлы Отан соғысының қатысушылары мен мүгедектеріне, Чернобыль атом электр станциясы мүгедектеріне тіс протездерін дайындауға 10 000 теңгеге дейін.
</w:t>
      </w:r>
      <w:r>
        <w:br/>
      </w:r>
      <w:r>
        <w:rPr>
          <w:rFonts w:ascii="Times New Roman"/>
          <w:b w:val="false"/>
          <w:i w:val="false"/>
          <w:color w:val="000000"/>
          <w:sz w:val="28"/>
        </w:rPr>
        <w:t>
      Ұлы Отан соғысының қатысушылары мен мүгедектеріне - таңдауы бойынша облыстық қоғамдық-саяси газеттің бір түріне жазылу үшін мерзімді баспасөзге жылдық жазылу құны.
</w:t>
      </w:r>
      <w:r>
        <w:br/>
      </w:r>
      <w:r>
        <w:rPr>
          <w:rFonts w:ascii="Times New Roman"/>
          <w:b w:val="false"/>
          <w:i w:val="false"/>
          <w:color w:val="000000"/>
          <w:sz w:val="28"/>
        </w:rPr>
        <w:t>
      Ұлы Отан соғысының қатысушылары мен мүгедектеріне амбулаториялық ем алу кезінде дәрі-дәрмек сатып алуға 5 000 теңге көлемінде.
</w:t>
      </w:r>
      <w:r>
        <w:br/>
      </w:r>
      <w:r>
        <w:rPr>
          <w:rFonts w:ascii="Times New Roman"/>
          <w:b w:val="false"/>
          <w:i w:val="false"/>
          <w:color w:val="000000"/>
          <w:sz w:val="28"/>
        </w:rPr>
        <w:t>
      Аз қамтамасыз етілген отбасыларына және аса мұқтаж азаматтарға қиын жағдайлар болған кезде (отбасы мүшесі қайтыс болғанда, қатаң ауруға шалдыққанда, отбасында басқадай бақытсыз оқиғалар болғанда) белгіленген тәртіппен қараған қаржы көлемінде.
</w:t>
      </w:r>
      <w:r>
        <w:br/>
      </w:r>
      <w:r>
        <w:rPr>
          <w:rFonts w:ascii="Times New Roman"/>
          <w:b w:val="false"/>
          <w:i w:val="false"/>
          <w:color w:val="000000"/>
          <w:sz w:val="28"/>
        </w:rPr>
        <w:t>
      Ауғаныстан соғысы мен Чернобыль АЭС апатының мүгедектеріне - 25 000 теңге, Ауғанстан соғысына қатысқан жауынгерлерге және Чернобыль АЭС апатының қатысушыларға теңестірілгендерге - 15 000;
</w:t>
      </w:r>
      <w:r>
        <w:br/>
      </w:r>
      <w:r>
        <w:rPr>
          <w:rFonts w:ascii="Times New Roman"/>
          <w:b w:val="false"/>
          <w:i w:val="false"/>
          <w:color w:val="000000"/>
          <w:sz w:val="28"/>
        </w:rPr>
        <w:t>
      Чернобыль АЭС зардабын жоюға қатысушыларға - 10 000 теңге: Ауғанстан соғысында қаза болған жауынгерлердің отбасына - 5 000 теңге көлемінде.
</w:t>
      </w:r>
      <w:r>
        <w:br/>
      </w:r>
      <w:r>
        <w:rPr>
          <w:rFonts w:ascii="Times New Roman"/>
          <w:b w:val="false"/>
          <w:i w:val="false"/>
          <w:color w:val="000000"/>
          <w:sz w:val="28"/>
        </w:rPr>
        <w:t>
      2) атаулы күндерге біржолғы материалдық көмек:
</w:t>
      </w:r>
      <w:r>
        <w:br/>
      </w:r>
      <w:r>
        <w:rPr>
          <w:rFonts w:ascii="Times New Roman"/>
          <w:b w:val="false"/>
          <w:i w:val="false"/>
          <w:color w:val="000000"/>
          <w:sz w:val="28"/>
        </w:rPr>
        <w:t>
      Жеңіс күніне (9 мамыр):
</w:t>
      </w:r>
      <w:r>
        <w:br/>
      </w:r>
      <w:r>
        <w:rPr>
          <w:rFonts w:ascii="Times New Roman"/>
          <w:b w:val="false"/>
          <w:i w:val="false"/>
          <w:color w:val="000000"/>
          <w:sz w:val="28"/>
        </w:rPr>
        <w:t>
      Ұлы Отан соғысының қатысушылары мен мүгедектеріне 30 мың теңге көлемінде:
</w:t>
      </w:r>
      <w:r>
        <w:br/>
      </w: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медальдарымен марапатталған тұлғаларға - 3 айлық есептік көрсеткіш көлемінде:
</w:t>
      </w:r>
      <w:r>
        <w:br/>
      </w:r>
      <w:r>
        <w:rPr>
          <w:rFonts w:ascii="Times New Roman"/>
          <w:b w:val="false"/>
          <w:i w:val="false"/>
          <w:color w:val="000000"/>
          <w:sz w:val="28"/>
        </w:rPr>
        <w:t>
      1941 жылдың 22 маусымы мен 1945 жылдың 9 мамыры аралығында кем дегенде 6 ай тылда жасаған жұмысы туралы мұрағаттан анықтамасы немесе еңбек кітапшасында жазбасы бар тыл еңбеккерлеріне - 2 айлық есептік көрсеткіш көлемінде;
</w:t>
      </w:r>
      <w:r>
        <w:br/>
      </w:r>
      <w:r>
        <w:rPr>
          <w:rFonts w:ascii="Times New Roman"/>
          <w:b w:val="false"/>
          <w:i w:val="false"/>
          <w:color w:val="000000"/>
          <w:sz w:val="28"/>
        </w:rPr>
        <w:t>
      Ұлы Отан соғысында қаза болған, өлген, хабарсыз кеткен жауынгерлердің екінші рет некеге отырмаған жесірлеріне - 2 айлық көрсеткіш мөлшерінде:
</w:t>
      </w:r>
      <w:r>
        <w:br/>
      </w:r>
      <w:r>
        <w:rPr>
          <w:rFonts w:ascii="Times New Roman"/>
          <w:b w:val="false"/>
          <w:i w:val="false"/>
          <w:color w:val="000000"/>
          <w:sz w:val="28"/>
        </w:rPr>
        <w:t>
      Ленинград қоршауының тұрғындарына - 2 айлық есептік көрсеткіш мөлшерінде;
</w:t>
      </w:r>
      <w:r>
        <w:br/>
      </w:r>
      <w:r>
        <w:rPr>
          <w:rFonts w:ascii="Times New Roman"/>
          <w:b w:val="false"/>
          <w:i w:val="false"/>
          <w:color w:val="000000"/>
          <w:sz w:val="28"/>
        </w:rPr>
        <w:t>
      Фашистік концлагерлер тұтқындарына - 2 айлық есептік көрсеткіш мөлшерінде;
</w:t>
      </w:r>
      <w:r>
        <w:br/>
      </w:r>
      <w:r>
        <w:rPr>
          <w:rFonts w:ascii="Times New Roman"/>
          <w:b w:val="false"/>
          <w:i w:val="false"/>
          <w:color w:val="000000"/>
          <w:sz w:val="28"/>
        </w:rPr>
        <w:t>
      Қарттар күніне (1 қазан):
</w:t>
      </w:r>
      <w:r>
        <w:br/>
      </w:r>
      <w:r>
        <w:rPr>
          <w:rFonts w:ascii="Times New Roman"/>
          <w:b w:val="false"/>
          <w:i w:val="false"/>
          <w:color w:val="000000"/>
          <w:sz w:val="28"/>
        </w:rPr>
        <w:t>
      жасы 70-тен асқан жалғызілікті қарт зейнеткерлерге - 2 айлық есептік көрсеткіш көлемінде:
</w:t>
      </w:r>
      <w:r>
        <w:br/>
      </w:r>
      <w:r>
        <w:rPr>
          <w:rFonts w:ascii="Times New Roman"/>
          <w:b w:val="false"/>
          <w:i w:val="false"/>
          <w:color w:val="000000"/>
          <w:sz w:val="28"/>
        </w:rPr>
        <w:t>
      Мүгедектер күніне (қазанның екінші жексенбісі):
</w:t>
      </w:r>
      <w:r>
        <w:br/>
      </w:r>
      <w:r>
        <w:rPr>
          <w:rFonts w:ascii="Times New Roman"/>
          <w:b w:val="false"/>
          <w:i w:val="false"/>
          <w:color w:val="000000"/>
          <w:sz w:val="28"/>
        </w:rPr>
        <w:t>
      16 жасқа дейінгі мүгедек балаларға - 2 айлық есептік көрсеткіш көлемінде;
</w:t>
      </w:r>
      <w:r>
        <w:br/>
      </w:r>
      <w:r>
        <w:rPr>
          <w:rFonts w:ascii="Times New Roman"/>
          <w:b w:val="false"/>
          <w:i w:val="false"/>
          <w:color w:val="000000"/>
          <w:sz w:val="28"/>
        </w:rPr>
        <w:t>
      1 және 2 топтағы мүгедектігі бойынша мемлекеттік әлеуметтік жәрдемақы алатындарға - 2 айлық есептік көрсеткіш көлемінде;
</w:t>
      </w:r>
      <w:r>
        <w:br/>
      </w:r>
      <w:r>
        <w:rPr>
          <w:rFonts w:ascii="Times New Roman"/>
          <w:b w:val="false"/>
          <w:i w:val="false"/>
          <w:color w:val="000000"/>
          <w:sz w:val="28"/>
        </w:rPr>
        <w:t>
      Қазақстан Республикасы күніне (25 қазан):
</w:t>
      </w:r>
      <w:r>
        <w:br/>
      </w:r>
      <w:r>
        <w:rPr>
          <w:rFonts w:ascii="Times New Roman"/>
          <w:b w:val="false"/>
          <w:i w:val="false"/>
          <w:color w:val="000000"/>
          <w:sz w:val="28"/>
        </w:rPr>
        <w:t>
      асыраушысынан айрылған мемлекеттік әлеуметтік жәрдемақы алатындарға-2 айлық есептік көрсеткіш көлемінде;
</w:t>
      </w:r>
      <w:r>
        <w:br/>
      </w:r>
      <w:r>
        <w:rPr>
          <w:rFonts w:ascii="Times New Roman"/>
          <w:b w:val="false"/>
          <w:i w:val="false"/>
          <w:color w:val="000000"/>
          <w:sz w:val="28"/>
        </w:rPr>
        <w:t>
      3) ай сайынғы қосымша үстемақы:
</w:t>
      </w:r>
      <w:r>
        <w:br/>
      </w:r>
      <w:r>
        <w:rPr>
          <w:rFonts w:ascii="Times New Roman"/>
          <w:b w:val="false"/>
          <w:i w:val="false"/>
          <w:color w:val="000000"/>
          <w:sz w:val="28"/>
        </w:rPr>
        <w:t>
      облыстық маңыздағы дербес зейнеткерлерге - 1 айлық есептік көрсеткіш көлемінде;
</w:t>
      </w:r>
      <w:r>
        <w:br/>
      </w:r>
      <w:r>
        <w:rPr>
          <w:rFonts w:ascii="Times New Roman"/>
          <w:b w:val="false"/>
          <w:i w:val="false"/>
          <w:color w:val="000000"/>
          <w:sz w:val="28"/>
        </w:rPr>
        <w:t>
      4) ауылдық елді мекендерде тұрып жұмыс істейтін мемлекеттік денсаулық сақтау, әлеуметтік қамсыздандыру, білім беру, мәдениет және спорт ұйымдарының мамандарына отын сатып алуға 10 000 теңге көлемінде әлеуметтік көмекке;
</w:t>
      </w:r>
      <w:r>
        <w:br/>
      </w:r>
      <w:r>
        <w:rPr>
          <w:rFonts w:ascii="Times New Roman"/>
          <w:b w:val="false"/>
          <w:i w:val="false"/>
          <w:color w:val="000000"/>
          <w:sz w:val="28"/>
        </w:rPr>
        <w:t>
      5) ауданның жалпы білім беретін мектеп түлектеріне Қазақстан Республикасының мемлекеттік жоғарғы оқу орындарындағы оқу ақысын төлеу үшін әлеуметтік көмекке. Әлеуметтік көмекті төлеу тәртібі Маңғыстау облысты әкімиятының қаулысына сәйкес жүргізіледі;
</w:t>
      </w:r>
      <w:r>
        <w:br/>
      </w:r>
      <w:r>
        <w:rPr>
          <w:rFonts w:ascii="Times New Roman"/>
          <w:b w:val="false"/>
          <w:i w:val="false"/>
          <w:color w:val="000000"/>
          <w:sz w:val="28"/>
        </w:rPr>
        <w:t>
      6) Нан-бөлке өнімдеріне бағаның өсуіне байланысты жекелеген санатындағы азаматтарға ай сайынғы өтемақы төлеуге. Өтемақы төлеу тәртібі Маңғыстау облысы әкімдігінің қаулысына сәйкес жүргізіледі;
</w:t>
      </w:r>
      <w:r>
        <w:br/>
      </w:r>
      <w:r>
        <w:rPr>
          <w:rFonts w:ascii="Times New Roman"/>
          <w:b w:val="false"/>
          <w:i w:val="false"/>
          <w:color w:val="000000"/>
          <w:sz w:val="28"/>
        </w:rPr>
        <w:t>
      7) ауылдық елді мекендерде жұмыс істейтін мемлекеттік денсаулық сақтау, әлеуметтік қамсыздандыру, білім беру, мәдениет және спорт ұйымдарының мамандарына 25% көтеріңкі жалақы және тарифтік мөлшерлемелер белгіленсін.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Жергілікті атқарушы органның резерв қоры 5 000 мың теңге сомасында бекітілсін.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2-қосымшаға сәйкес бюджеттік инвестициялық жобаларды (бағдарламаларды) іске асыруға бағытталған 2008 жылға арналған аудандық бюджеттің бюджеттік даму бағдарламаларының тізбесі бекітілсін.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3-қосымшаға сәйкес аудандық бюджеттің орындалу барысында секвестрге жатпайтын 2008 жылға арналған бюджеттік бағдарламалар тізбесі бекітілсін.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4-қосымшаға сәйкес 2008 жылға арналған әрбір ауылдың (селоның), ауылдық (селолық) округтің бюджеттік бағдарламаларының тізбесі бекітілсін.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шешім 2008 жылдың 1 қаңтарынан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Аудандық мәслихат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"Мұнайлы аудандық экономика
</w:t>
      </w:r>
      <w:r>
        <w:br/>
      </w:r>
      <w:r>
        <w:rPr>
          <w:rFonts w:ascii="Times New Roman"/>
          <w:b w:val="false"/>
          <w:i w:val="false"/>
          <w:color w:val="000000"/>
          <w:sz w:val="28"/>
        </w:rPr>
        <w:t>
      және бюджеттік жоспарлау бөлімі"
</w:t>
      </w:r>
      <w:r>
        <w:br/>
      </w:r>
      <w:r>
        <w:rPr>
          <w:rFonts w:ascii="Times New Roman"/>
          <w:b w:val="false"/>
          <w:i w:val="false"/>
          <w:color w:val="000000"/>
          <w:sz w:val="28"/>
        </w:rPr>
        <w:t>
      мемлекеттік мекемесінің бастығы
</w:t>
      </w:r>
      <w:r>
        <w:br/>
      </w:r>
      <w:r>
        <w:rPr>
          <w:rFonts w:ascii="Times New Roman"/>
          <w:b w:val="false"/>
          <w:i w:val="false"/>
          <w:color w:val="000000"/>
          <w:sz w:val="28"/>
        </w:rPr>
        <w:t>
      ____________ А.Көшекбаев
</w:t>
      </w:r>
      <w:r>
        <w:br/>
      </w:r>
      <w:r>
        <w:rPr>
          <w:rFonts w:ascii="Times New Roman"/>
          <w:b w:val="false"/>
          <w:i w:val="false"/>
          <w:color w:val="000000"/>
          <w:sz w:val="28"/>
        </w:rPr>
        <w:t>
      "___" __________ 2007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 2007 жылғы
</w:t>
      </w:r>
      <w:r>
        <w:br/>
      </w:r>
      <w:r>
        <w:rPr>
          <w:rFonts w:ascii="Times New Roman"/>
          <w:b w:val="false"/>
          <w:i w:val="false"/>
          <w:color w:val="000000"/>
          <w:sz w:val="28"/>
        </w:rPr>
        <w:t>
                                     13 желтоқсандағы N 3/34 шешімі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"2008 жылға арналған аудандық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33"/>
        <w:gridCol w:w="1413"/>
        <w:gridCol w:w="7053"/>
        <w:gridCol w:w="2253"/>
      </w:tblGrid>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бы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бы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Ішкі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сыны-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бы
</w:t>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КІРІСТЕР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1 168 924
</w:t>
            </w: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түсімдер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804090
</w:t>
            </w: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307725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307725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307451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307451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Меншікке салынатын салықтар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182848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Мүлікке салынатын салықтар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171909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салығы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7843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құралдарына салынатын салық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3096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w:t>
            </w:r>
            <w:r>
              <w:br/>
            </w:r>
            <w:r>
              <w:rPr>
                <w:rFonts w:ascii="Times New Roman"/>
                <w:b w:val="false"/>
                <w:i w:val="false"/>
                <w:color w:val="000000"/>
                <w:sz w:val="20"/>
              </w:rPr>
              <w:t>
қызметтерге салынатын ішкі
</w:t>
            </w:r>
            <w:r>
              <w:br/>
            </w:r>
            <w:r>
              <w:rPr>
                <w:rFonts w:ascii="Times New Roman"/>
                <w:b w:val="false"/>
                <w:i w:val="false"/>
                <w:color w:val="000000"/>
                <w:sz w:val="20"/>
              </w:rPr>
              <w:t>
салықтар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6066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3906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w:t>
            </w:r>
            <w:r>
              <w:br/>
            </w:r>
            <w:r>
              <w:rPr>
                <w:rFonts w:ascii="Times New Roman"/>
                <w:b w:val="false"/>
                <w:i w:val="false"/>
                <w:color w:val="000000"/>
                <w:sz w:val="20"/>
              </w:rPr>
              <w:t>
пайдаланғаны үшін түсетін түсімдер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капиталды сатудан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түсетін түсімдер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59922
</w:t>
            </w: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 және материалдық емес
</w:t>
            </w:r>
            <w:r>
              <w:br/>
            </w:r>
            <w:r>
              <w:rPr>
                <w:rFonts w:ascii="Times New Roman"/>
                <w:b w:val="false"/>
                <w:i w:val="false"/>
                <w:color w:val="000000"/>
                <w:sz w:val="20"/>
              </w:rPr>
              <w:t>
активтерді сату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59922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  сату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59922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Трансферттердің түсімдері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304 912
</w:t>
            </w: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жоғары
</w:t>
            </w:r>
            <w:r>
              <w:br/>
            </w:r>
            <w:r>
              <w:rPr>
                <w:rFonts w:ascii="Times New Roman"/>
                <w:b w:val="false"/>
                <w:i w:val="false"/>
                <w:color w:val="000000"/>
                <w:sz w:val="20"/>
              </w:rPr>
              <w:t>
тұрған органдарының түсетін
</w:t>
            </w:r>
            <w:r>
              <w:br/>
            </w:r>
            <w:r>
              <w:rPr>
                <w:rFonts w:ascii="Times New Roman"/>
                <w:b w:val="false"/>
                <w:i w:val="false"/>
                <w:color w:val="000000"/>
                <w:sz w:val="20"/>
              </w:rPr>
              <w:t>
трансферттер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304 912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түсетін
</w:t>
            </w:r>
            <w:r>
              <w:br/>
            </w:r>
            <w:r>
              <w:rPr>
                <w:rFonts w:ascii="Times New Roman"/>
                <w:b w:val="false"/>
                <w:i w:val="false"/>
                <w:color w:val="000000"/>
                <w:sz w:val="20"/>
              </w:rPr>
              <w:t>
трансферттер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304 912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13"/>
        <w:gridCol w:w="1013"/>
        <w:gridCol w:w="6553"/>
        <w:gridCol w:w="2273"/>
      </w:tblGrid>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цио-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топ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Әкім-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шілік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лама
</w:t>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тенге
</w:t>
            </w:r>
            <w:r>
              <w:rPr>
                <w:rFonts w:ascii="Times New Roman"/>
                <w:b w:val="false"/>
                <w:i w:val="false"/>
                <w:color w:val="000000"/>
                <w:sz w:val="20"/>
              </w:rPr>
              <w:t>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ШЫҒЫНДАР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1 168 924
</w:t>
            </w:r>
            <w:r>
              <w:rPr>
                <w:rFonts w:ascii="Times New Roman"/>
                <w:b w:val="false"/>
                <w:i w:val="false"/>
                <w:color w:val="000000"/>
                <w:sz w:val="20"/>
              </w:rPr>
              <w:t>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қызметтер көрсету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96 338
</w:t>
            </w:r>
            <w:r>
              <w:rPr>
                <w:rFonts w:ascii="Times New Roman"/>
                <w:b w:val="false"/>
                <w:i w:val="false"/>
                <w:color w:val="000000"/>
                <w:sz w:val="20"/>
              </w:rPr>
              <w:t>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маңызы бар қала)
</w:t>
            </w:r>
            <w:r>
              <w:br/>
            </w:r>
            <w:r>
              <w:rPr>
                <w:rFonts w:ascii="Times New Roman"/>
                <w:b w:val="false"/>
                <w:i w:val="false"/>
                <w:color w:val="000000"/>
                <w:sz w:val="20"/>
              </w:rPr>
              <w:t>
мәслихатының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7 184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маңызы бар қала)
</w:t>
            </w:r>
            <w:r>
              <w:br/>
            </w:r>
            <w:r>
              <w:rPr>
                <w:rFonts w:ascii="Times New Roman"/>
                <w:b w:val="false"/>
                <w:i w:val="false"/>
                <w:color w:val="000000"/>
                <w:sz w:val="20"/>
              </w:rPr>
              <w:t>
мәслихатының  қызметін
</w:t>
            </w:r>
            <w:r>
              <w:br/>
            </w:r>
            <w:r>
              <w:rPr>
                <w:rFonts w:ascii="Times New Roman"/>
                <w:b w:val="false"/>
                <w:i w:val="false"/>
                <w:color w:val="000000"/>
                <w:sz w:val="20"/>
              </w:rPr>
              <w:t>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7 184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маңызы бар қала)
</w:t>
            </w:r>
            <w:r>
              <w:br/>
            </w:r>
            <w:r>
              <w:rPr>
                <w:rFonts w:ascii="Times New Roman"/>
                <w:b w:val="false"/>
                <w:i w:val="false"/>
                <w:color w:val="000000"/>
                <w:sz w:val="20"/>
              </w:rPr>
              <w:t>
әкімінің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21 071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маңызы бар қала)
</w:t>
            </w:r>
            <w:r>
              <w:br/>
            </w:r>
            <w:r>
              <w:rPr>
                <w:rFonts w:ascii="Times New Roman"/>
                <w:b w:val="false"/>
                <w:i w:val="false"/>
                <w:color w:val="000000"/>
                <w:sz w:val="20"/>
              </w:rPr>
              <w:t>
әкімінің қызметін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21 071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селосы әкімінің
</w:t>
            </w:r>
            <w:r>
              <w:br/>
            </w:r>
            <w:r>
              <w:rPr>
                <w:rFonts w:ascii="Times New Roman"/>
                <w:b w:val="false"/>
                <w:i w:val="false"/>
                <w:color w:val="000000"/>
                <w:sz w:val="20"/>
              </w:rPr>
              <w:t>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7 455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w:t>
            </w:r>
            <w:r>
              <w:br/>
            </w:r>
            <w:r>
              <w:rPr>
                <w:rFonts w:ascii="Times New Roman"/>
                <w:b w:val="false"/>
                <w:i w:val="false"/>
                <w:color w:val="000000"/>
                <w:sz w:val="20"/>
              </w:rPr>
              <w:t>
бар қала, кент, ауыл (село),
</w:t>
            </w:r>
            <w:r>
              <w:br/>
            </w:r>
            <w:r>
              <w:rPr>
                <w:rFonts w:ascii="Times New Roman"/>
                <w:b w:val="false"/>
                <w:i w:val="false"/>
                <w:color w:val="000000"/>
                <w:sz w:val="20"/>
              </w:rPr>
              <w:t>
ауылдық (селолық) округ әкімінің
</w:t>
            </w:r>
            <w:r>
              <w:br/>
            </w:r>
            <w:r>
              <w:rPr>
                <w:rFonts w:ascii="Times New Roman"/>
                <w:b w:val="false"/>
                <w:i w:val="false"/>
                <w:color w:val="000000"/>
                <w:sz w:val="20"/>
              </w:rPr>
              <w:t>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7 455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w:t>
            </w:r>
            <w:r>
              <w:br/>
            </w:r>
            <w:r>
              <w:rPr>
                <w:rFonts w:ascii="Times New Roman"/>
                <w:b w:val="false"/>
                <w:i w:val="false"/>
                <w:color w:val="000000"/>
                <w:sz w:val="20"/>
              </w:rPr>
              <w:t>
бар қаланың, кенттің, ауылдың
</w:t>
            </w:r>
            <w:r>
              <w:br/>
            </w:r>
            <w:r>
              <w:rPr>
                <w:rFonts w:ascii="Times New Roman"/>
                <w:b w:val="false"/>
                <w:i w:val="false"/>
                <w:color w:val="000000"/>
                <w:sz w:val="20"/>
              </w:rPr>
              <w:t>
(селоның), ауылдық (селолық)
</w:t>
            </w:r>
            <w:r>
              <w:br/>
            </w:r>
            <w:r>
              <w:rPr>
                <w:rFonts w:ascii="Times New Roman"/>
                <w:b w:val="false"/>
                <w:i w:val="false"/>
                <w:color w:val="000000"/>
                <w:sz w:val="20"/>
              </w:rPr>
              <w:t>
округтің әкімі аппаратының
</w:t>
            </w:r>
            <w:r>
              <w:br/>
            </w:r>
            <w:r>
              <w:rPr>
                <w:rFonts w:ascii="Times New Roman"/>
                <w:b w:val="false"/>
                <w:i w:val="false"/>
                <w:color w:val="000000"/>
                <w:sz w:val="20"/>
              </w:rPr>
              <w:t>
қызметін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7 455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Баянды селосы әкімінің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5 022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w:t>
            </w:r>
            <w:r>
              <w:br/>
            </w:r>
            <w:r>
              <w:rPr>
                <w:rFonts w:ascii="Times New Roman"/>
                <w:b w:val="false"/>
                <w:i w:val="false"/>
                <w:color w:val="000000"/>
                <w:sz w:val="20"/>
              </w:rPr>
              <w:t>
бар қала, кент, ауыл (село),
</w:t>
            </w:r>
            <w:r>
              <w:br/>
            </w:r>
            <w:r>
              <w:rPr>
                <w:rFonts w:ascii="Times New Roman"/>
                <w:b w:val="false"/>
                <w:i w:val="false"/>
                <w:color w:val="000000"/>
                <w:sz w:val="20"/>
              </w:rPr>
              <w:t>
ауылдық (селолық) округ әкімінің
</w:t>
            </w:r>
            <w:r>
              <w:br/>
            </w:r>
            <w:r>
              <w:rPr>
                <w:rFonts w:ascii="Times New Roman"/>
                <w:b w:val="false"/>
                <w:i w:val="false"/>
                <w:color w:val="000000"/>
                <w:sz w:val="20"/>
              </w:rPr>
              <w:t>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5 022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w:t>
            </w:r>
            <w:r>
              <w:br/>
            </w:r>
            <w:r>
              <w:rPr>
                <w:rFonts w:ascii="Times New Roman"/>
                <w:b w:val="false"/>
                <w:i w:val="false"/>
                <w:color w:val="000000"/>
                <w:sz w:val="20"/>
              </w:rPr>
              <w:t>
бар қаланың, кенттің, ауылдың
</w:t>
            </w:r>
            <w:r>
              <w:br/>
            </w:r>
            <w:r>
              <w:rPr>
                <w:rFonts w:ascii="Times New Roman"/>
                <w:b w:val="false"/>
                <w:i w:val="false"/>
                <w:color w:val="000000"/>
                <w:sz w:val="20"/>
              </w:rPr>
              <w:t>
(селоның), ауылдық (селолық)
</w:t>
            </w:r>
            <w:r>
              <w:br/>
            </w:r>
            <w:r>
              <w:rPr>
                <w:rFonts w:ascii="Times New Roman"/>
                <w:b w:val="false"/>
                <w:i w:val="false"/>
                <w:color w:val="000000"/>
                <w:sz w:val="20"/>
              </w:rPr>
              <w:t>
округтің әкімі аппаратының
</w:t>
            </w:r>
            <w:r>
              <w:br/>
            </w:r>
            <w:r>
              <w:rPr>
                <w:rFonts w:ascii="Times New Roman"/>
                <w:b w:val="false"/>
                <w:i w:val="false"/>
                <w:color w:val="000000"/>
                <w:sz w:val="20"/>
              </w:rPr>
              <w:t>
қызметін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5 022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Қызылтөбе селолық округі
</w:t>
            </w:r>
            <w:r>
              <w:br/>
            </w:r>
            <w:r>
              <w:rPr>
                <w:rFonts w:ascii="Times New Roman"/>
                <w:b w:val="false"/>
                <w:i w:val="false"/>
                <w:color w:val="000000"/>
                <w:sz w:val="20"/>
              </w:rPr>
              <w:t>
әкімінің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6 579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w:t>
            </w:r>
            <w:r>
              <w:br/>
            </w:r>
            <w:r>
              <w:rPr>
                <w:rFonts w:ascii="Times New Roman"/>
                <w:b w:val="false"/>
                <w:i w:val="false"/>
                <w:color w:val="000000"/>
                <w:sz w:val="20"/>
              </w:rPr>
              <w:t>
бар қала, кент, ауыл (село),
</w:t>
            </w:r>
            <w:r>
              <w:br/>
            </w:r>
            <w:r>
              <w:rPr>
                <w:rFonts w:ascii="Times New Roman"/>
                <w:b w:val="false"/>
                <w:i w:val="false"/>
                <w:color w:val="000000"/>
                <w:sz w:val="20"/>
              </w:rPr>
              <w:t>
ауылдық (селолық) округ әкімінің
</w:t>
            </w:r>
            <w:r>
              <w:br/>
            </w:r>
            <w:r>
              <w:rPr>
                <w:rFonts w:ascii="Times New Roman"/>
                <w:b w:val="false"/>
                <w:i w:val="false"/>
                <w:color w:val="000000"/>
                <w:sz w:val="20"/>
              </w:rPr>
              <w:t>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6 579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w:t>
            </w:r>
            <w:r>
              <w:br/>
            </w:r>
            <w:r>
              <w:rPr>
                <w:rFonts w:ascii="Times New Roman"/>
                <w:b w:val="false"/>
                <w:i w:val="false"/>
                <w:color w:val="000000"/>
                <w:sz w:val="20"/>
              </w:rPr>
              <w:t>
бар қаланың, кенттің, ауылдың
</w:t>
            </w:r>
            <w:r>
              <w:br/>
            </w:r>
            <w:r>
              <w:rPr>
                <w:rFonts w:ascii="Times New Roman"/>
                <w:b w:val="false"/>
                <w:i w:val="false"/>
                <w:color w:val="000000"/>
                <w:sz w:val="20"/>
              </w:rPr>
              <w:t>
(селоның), ауылдық (селолық)
</w:t>
            </w:r>
            <w:r>
              <w:br/>
            </w:r>
            <w:r>
              <w:rPr>
                <w:rFonts w:ascii="Times New Roman"/>
                <w:b w:val="false"/>
                <w:i w:val="false"/>
                <w:color w:val="000000"/>
                <w:sz w:val="20"/>
              </w:rPr>
              <w:t>
округтің әкімі аппаратының
</w:t>
            </w:r>
            <w:r>
              <w:br/>
            </w:r>
            <w:r>
              <w:rPr>
                <w:rFonts w:ascii="Times New Roman"/>
                <w:b w:val="false"/>
                <w:i w:val="false"/>
                <w:color w:val="000000"/>
                <w:sz w:val="20"/>
              </w:rPr>
              <w:t>
қызметін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6 579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Атамекен селолық округі әкімінің
</w:t>
            </w:r>
            <w:r>
              <w:br/>
            </w:r>
            <w:r>
              <w:rPr>
                <w:rFonts w:ascii="Times New Roman"/>
                <w:b w:val="false"/>
                <w:i w:val="false"/>
                <w:color w:val="000000"/>
                <w:sz w:val="20"/>
              </w:rPr>
              <w:t>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11 360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w:t>
            </w:r>
            <w:r>
              <w:br/>
            </w:r>
            <w:r>
              <w:rPr>
                <w:rFonts w:ascii="Times New Roman"/>
                <w:b w:val="false"/>
                <w:i w:val="false"/>
                <w:color w:val="000000"/>
                <w:sz w:val="20"/>
              </w:rPr>
              <w:t>
бар қала, кент, ауыл (село),
</w:t>
            </w:r>
            <w:r>
              <w:br/>
            </w:r>
            <w:r>
              <w:rPr>
                <w:rFonts w:ascii="Times New Roman"/>
                <w:b w:val="false"/>
                <w:i w:val="false"/>
                <w:color w:val="000000"/>
                <w:sz w:val="20"/>
              </w:rPr>
              <w:t>
ауылдық (селолық) округ әкімінің
</w:t>
            </w:r>
            <w:r>
              <w:br/>
            </w:r>
            <w:r>
              <w:rPr>
                <w:rFonts w:ascii="Times New Roman"/>
                <w:b w:val="false"/>
                <w:i w:val="false"/>
                <w:color w:val="000000"/>
                <w:sz w:val="20"/>
              </w:rPr>
              <w:t>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11 360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w:t>
            </w:r>
            <w:r>
              <w:br/>
            </w:r>
            <w:r>
              <w:rPr>
                <w:rFonts w:ascii="Times New Roman"/>
                <w:b w:val="false"/>
                <w:i w:val="false"/>
                <w:color w:val="000000"/>
                <w:sz w:val="20"/>
              </w:rPr>
              <w:t>
бар қаланың, кенттің, ауылдың
</w:t>
            </w:r>
            <w:r>
              <w:br/>
            </w:r>
            <w:r>
              <w:rPr>
                <w:rFonts w:ascii="Times New Roman"/>
                <w:b w:val="false"/>
                <w:i w:val="false"/>
                <w:color w:val="000000"/>
                <w:sz w:val="20"/>
              </w:rPr>
              <w:t>
(селоның), ауылдық (селолық)
</w:t>
            </w:r>
            <w:r>
              <w:br/>
            </w:r>
            <w:r>
              <w:rPr>
                <w:rFonts w:ascii="Times New Roman"/>
                <w:b w:val="false"/>
                <w:i w:val="false"/>
                <w:color w:val="000000"/>
                <w:sz w:val="20"/>
              </w:rPr>
              <w:t>
округтің әкімі аппаратының
</w:t>
            </w:r>
            <w:r>
              <w:br/>
            </w:r>
            <w:r>
              <w:rPr>
                <w:rFonts w:ascii="Times New Roman"/>
                <w:b w:val="false"/>
                <w:i w:val="false"/>
                <w:color w:val="000000"/>
                <w:sz w:val="20"/>
              </w:rPr>
              <w:t>
қызметін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11 360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Басқұдық селолық округі әкімінің
</w:t>
            </w:r>
            <w:r>
              <w:br/>
            </w:r>
            <w:r>
              <w:rPr>
                <w:rFonts w:ascii="Times New Roman"/>
                <w:b w:val="false"/>
                <w:i w:val="false"/>
                <w:color w:val="000000"/>
                <w:sz w:val="20"/>
              </w:rPr>
              <w:t>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11 360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w:t>
            </w:r>
            <w:r>
              <w:br/>
            </w:r>
            <w:r>
              <w:rPr>
                <w:rFonts w:ascii="Times New Roman"/>
                <w:b w:val="false"/>
                <w:i w:val="false"/>
                <w:color w:val="000000"/>
                <w:sz w:val="20"/>
              </w:rPr>
              <w:t>
бар қала, кент, ауыл (село),
</w:t>
            </w:r>
            <w:r>
              <w:br/>
            </w:r>
            <w:r>
              <w:rPr>
                <w:rFonts w:ascii="Times New Roman"/>
                <w:b w:val="false"/>
                <w:i w:val="false"/>
                <w:color w:val="000000"/>
                <w:sz w:val="20"/>
              </w:rPr>
              <w:t>
ауылдық (селолық) округ әкімінің
</w:t>
            </w:r>
            <w:r>
              <w:br/>
            </w:r>
            <w:r>
              <w:rPr>
                <w:rFonts w:ascii="Times New Roman"/>
                <w:b w:val="false"/>
                <w:i w:val="false"/>
                <w:color w:val="000000"/>
                <w:sz w:val="20"/>
              </w:rPr>
              <w:t>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11 360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w:t>
            </w:r>
            <w:r>
              <w:br/>
            </w:r>
            <w:r>
              <w:rPr>
                <w:rFonts w:ascii="Times New Roman"/>
                <w:b w:val="false"/>
                <w:i w:val="false"/>
                <w:color w:val="000000"/>
                <w:sz w:val="20"/>
              </w:rPr>
              <w:t>
бар қаланың, кенттің, ауылдың
</w:t>
            </w:r>
            <w:r>
              <w:br/>
            </w:r>
            <w:r>
              <w:rPr>
                <w:rFonts w:ascii="Times New Roman"/>
                <w:b w:val="false"/>
                <w:i w:val="false"/>
                <w:color w:val="000000"/>
                <w:sz w:val="20"/>
              </w:rPr>
              <w:t>
(селоның), ауылдық (селолық)
</w:t>
            </w:r>
            <w:r>
              <w:br/>
            </w:r>
            <w:r>
              <w:rPr>
                <w:rFonts w:ascii="Times New Roman"/>
                <w:b w:val="false"/>
                <w:i w:val="false"/>
                <w:color w:val="000000"/>
                <w:sz w:val="20"/>
              </w:rPr>
              <w:t>
округтің әкімі аппаратының
</w:t>
            </w:r>
            <w:r>
              <w:br/>
            </w:r>
            <w:r>
              <w:rPr>
                <w:rFonts w:ascii="Times New Roman"/>
                <w:b w:val="false"/>
                <w:i w:val="false"/>
                <w:color w:val="000000"/>
                <w:sz w:val="20"/>
              </w:rPr>
              <w:t>
қызметін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11 360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Даулет селолық округі әкімінің
</w:t>
            </w:r>
            <w:r>
              <w:br/>
            </w:r>
            <w:r>
              <w:rPr>
                <w:rFonts w:ascii="Times New Roman"/>
                <w:b w:val="false"/>
                <w:i w:val="false"/>
                <w:color w:val="000000"/>
                <w:sz w:val="20"/>
              </w:rPr>
              <w:t>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11 360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w:t>
            </w:r>
            <w:r>
              <w:br/>
            </w:r>
            <w:r>
              <w:rPr>
                <w:rFonts w:ascii="Times New Roman"/>
                <w:b w:val="false"/>
                <w:i w:val="false"/>
                <w:color w:val="000000"/>
                <w:sz w:val="20"/>
              </w:rPr>
              <w:t>
бар қала, кент, ауыл (село),
</w:t>
            </w:r>
            <w:r>
              <w:br/>
            </w:r>
            <w:r>
              <w:rPr>
                <w:rFonts w:ascii="Times New Roman"/>
                <w:b w:val="false"/>
                <w:i w:val="false"/>
                <w:color w:val="000000"/>
                <w:sz w:val="20"/>
              </w:rPr>
              <w:t>
ауылдық (селолық) округ әкімінің
</w:t>
            </w:r>
            <w:r>
              <w:br/>
            </w:r>
            <w:r>
              <w:rPr>
                <w:rFonts w:ascii="Times New Roman"/>
                <w:b w:val="false"/>
                <w:i w:val="false"/>
                <w:color w:val="000000"/>
                <w:sz w:val="20"/>
              </w:rPr>
              <w:t>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11 360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w:t>
            </w:r>
            <w:r>
              <w:br/>
            </w:r>
            <w:r>
              <w:rPr>
                <w:rFonts w:ascii="Times New Roman"/>
                <w:b w:val="false"/>
                <w:i w:val="false"/>
                <w:color w:val="000000"/>
                <w:sz w:val="20"/>
              </w:rPr>
              <w:t>
бар қаланың, кенттің, ауылдың
</w:t>
            </w:r>
            <w:r>
              <w:br/>
            </w:r>
            <w:r>
              <w:rPr>
                <w:rFonts w:ascii="Times New Roman"/>
                <w:b w:val="false"/>
                <w:i w:val="false"/>
                <w:color w:val="000000"/>
                <w:sz w:val="20"/>
              </w:rPr>
              <w:t>
(селоның), ауылдық (селолық)
</w:t>
            </w:r>
            <w:r>
              <w:br/>
            </w:r>
            <w:r>
              <w:rPr>
                <w:rFonts w:ascii="Times New Roman"/>
                <w:b w:val="false"/>
                <w:i w:val="false"/>
                <w:color w:val="000000"/>
                <w:sz w:val="20"/>
              </w:rPr>
              <w:t>
округтің әкімі аппаратының
</w:t>
            </w:r>
            <w:r>
              <w:br/>
            </w:r>
            <w:r>
              <w:rPr>
                <w:rFonts w:ascii="Times New Roman"/>
                <w:b w:val="false"/>
                <w:i w:val="false"/>
                <w:color w:val="000000"/>
                <w:sz w:val="20"/>
              </w:rPr>
              <w:t>
қызметін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11 360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w:t>
            </w:r>
            <w:r>
              <w:br/>
            </w:r>
            <w:r>
              <w:rPr>
                <w:rFonts w:ascii="Times New Roman"/>
                <w:b w:val="false"/>
                <w:i w:val="false"/>
                <w:color w:val="000000"/>
                <w:sz w:val="20"/>
              </w:rPr>
              <w:t>
қаланың) қаржы бөлімі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8 909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бөлімінің қызметін
</w:t>
            </w:r>
            <w:r>
              <w:br/>
            </w:r>
            <w:r>
              <w:rPr>
                <w:rFonts w:ascii="Times New Roman"/>
                <w:b w:val="false"/>
                <w:i w:val="false"/>
                <w:color w:val="000000"/>
                <w:sz w:val="20"/>
              </w:rPr>
              <w:t>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8 909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w:t>
            </w:r>
            <w:r>
              <w:br/>
            </w:r>
            <w:r>
              <w:rPr>
                <w:rFonts w:ascii="Times New Roman"/>
                <w:b w:val="false"/>
                <w:i w:val="false"/>
                <w:color w:val="000000"/>
                <w:sz w:val="20"/>
              </w:rPr>
              <w:t>
қаланың) экономика және
</w:t>
            </w:r>
            <w:r>
              <w:br/>
            </w:r>
            <w:r>
              <w:rPr>
                <w:rFonts w:ascii="Times New Roman"/>
                <w:b w:val="false"/>
                <w:i w:val="false"/>
                <w:color w:val="000000"/>
                <w:sz w:val="20"/>
              </w:rPr>
              <w:t>
бюджеттік жоспарлау бөлімі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6 038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w:t>
            </w:r>
            <w:r>
              <w:br/>
            </w:r>
            <w:r>
              <w:rPr>
                <w:rFonts w:ascii="Times New Roman"/>
                <w:b w:val="false"/>
                <w:i w:val="false"/>
                <w:color w:val="000000"/>
                <w:sz w:val="20"/>
              </w:rPr>
              <w:t>
жоспарлау бөлімінің қызметін
</w:t>
            </w:r>
            <w:r>
              <w:br/>
            </w:r>
            <w:r>
              <w:rPr>
                <w:rFonts w:ascii="Times New Roman"/>
                <w:b w:val="false"/>
                <w:i w:val="false"/>
                <w:color w:val="000000"/>
                <w:sz w:val="20"/>
              </w:rPr>
              <w:t>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6 038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578 649
</w:t>
            </w:r>
            <w:r>
              <w:rPr>
                <w:rFonts w:ascii="Times New Roman"/>
                <w:b w:val="false"/>
                <w:i w:val="false"/>
                <w:color w:val="000000"/>
                <w:sz w:val="20"/>
              </w:rPr>
              <w:t>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селосы әкімінің
</w:t>
            </w:r>
            <w:r>
              <w:br/>
            </w:r>
            <w:r>
              <w:rPr>
                <w:rFonts w:ascii="Times New Roman"/>
                <w:b w:val="false"/>
                <w:i w:val="false"/>
                <w:color w:val="000000"/>
                <w:sz w:val="20"/>
              </w:rPr>
              <w:t>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41 381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w:t>
            </w:r>
            <w:r>
              <w:br/>
            </w:r>
            <w:r>
              <w:rPr>
                <w:rFonts w:ascii="Times New Roman"/>
                <w:b w:val="false"/>
                <w:i w:val="false"/>
                <w:color w:val="000000"/>
                <w:sz w:val="20"/>
              </w:rPr>
              <w:t>
бар қала, кент, ауыл (село),
</w:t>
            </w:r>
            <w:r>
              <w:br/>
            </w:r>
            <w:r>
              <w:rPr>
                <w:rFonts w:ascii="Times New Roman"/>
                <w:b w:val="false"/>
                <w:i w:val="false"/>
                <w:color w:val="000000"/>
                <w:sz w:val="20"/>
              </w:rPr>
              <w:t>
ауылдық (селолық) округ әкімінің
</w:t>
            </w:r>
            <w:r>
              <w:br/>
            </w:r>
            <w:r>
              <w:rPr>
                <w:rFonts w:ascii="Times New Roman"/>
                <w:b w:val="false"/>
                <w:i w:val="false"/>
                <w:color w:val="000000"/>
                <w:sz w:val="20"/>
              </w:rPr>
              <w:t>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41 381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Мектепке дейінгі тәрбие ұйымда-
</w:t>
            </w:r>
            <w:r>
              <w:br/>
            </w:r>
            <w:r>
              <w:rPr>
                <w:rFonts w:ascii="Times New Roman"/>
                <w:b w:val="false"/>
                <w:i w:val="false"/>
                <w:color w:val="000000"/>
                <w:sz w:val="20"/>
              </w:rPr>
              <w:t>
рының қызметін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31 326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(селолық) жерлерде
</w:t>
            </w:r>
            <w:r>
              <w:br/>
            </w:r>
            <w:r>
              <w:rPr>
                <w:rFonts w:ascii="Times New Roman"/>
                <w:b w:val="false"/>
                <w:i w:val="false"/>
                <w:color w:val="000000"/>
                <w:sz w:val="20"/>
              </w:rPr>
              <w:t>
балаларды мектепке дейін тегін
</w:t>
            </w:r>
            <w:r>
              <w:br/>
            </w:r>
            <w:r>
              <w:rPr>
                <w:rFonts w:ascii="Times New Roman"/>
                <w:b w:val="false"/>
                <w:i w:val="false"/>
                <w:color w:val="000000"/>
                <w:sz w:val="20"/>
              </w:rPr>
              <w:t>
алып баруды және кері алып
</w:t>
            </w:r>
            <w:r>
              <w:br/>
            </w:r>
            <w:r>
              <w:rPr>
                <w:rFonts w:ascii="Times New Roman"/>
                <w:b w:val="false"/>
                <w:i w:val="false"/>
                <w:color w:val="000000"/>
                <w:sz w:val="20"/>
              </w:rPr>
              <w:t>
келуді ұйымдастыру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10 055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Қызылтөбе селолық округі
</w:t>
            </w:r>
            <w:r>
              <w:br/>
            </w:r>
            <w:r>
              <w:rPr>
                <w:rFonts w:ascii="Times New Roman"/>
                <w:b w:val="false"/>
                <w:i w:val="false"/>
                <w:color w:val="000000"/>
                <w:sz w:val="20"/>
              </w:rPr>
              <w:t>
әкімінің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8 954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w:t>
            </w:r>
            <w:r>
              <w:br/>
            </w:r>
            <w:r>
              <w:rPr>
                <w:rFonts w:ascii="Times New Roman"/>
                <w:b w:val="false"/>
                <w:i w:val="false"/>
                <w:color w:val="000000"/>
                <w:sz w:val="20"/>
              </w:rPr>
              <w:t>
бар қала, кент, ауыл (село),
</w:t>
            </w:r>
            <w:r>
              <w:br/>
            </w:r>
            <w:r>
              <w:rPr>
                <w:rFonts w:ascii="Times New Roman"/>
                <w:b w:val="false"/>
                <w:i w:val="false"/>
                <w:color w:val="000000"/>
                <w:sz w:val="20"/>
              </w:rPr>
              <w:t>
ауылдық (селолық) округ әкімінің
</w:t>
            </w:r>
            <w:r>
              <w:br/>
            </w:r>
            <w:r>
              <w:rPr>
                <w:rFonts w:ascii="Times New Roman"/>
                <w:b w:val="false"/>
                <w:i w:val="false"/>
                <w:color w:val="000000"/>
                <w:sz w:val="20"/>
              </w:rPr>
              <w:t>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8 954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(селолық) жерлерде
</w:t>
            </w:r>
            <w:r>
              <w:br/>
            </w:r>
            <w:r>
              <w:rPr>
                <w:rFonts w:ascii="Times New Roman"/>
                <w:b w:val="false"/>
                <w:i w:val="false"/>
                <w:color w:val="000000"/>
                <w:sz w:val="20"/>
              </w:rPr>
              <w:t>
балаларды мектепке дейін тегін
</w:t>
            </w:r>
            <w:r>
              <w:br/>
            </w:r>
            <w:r>
              <w:rPr>
                <w:rFonts w:ascii="Times New Roman"/>
                <w:b w:val="false"/>
                <w:i w:val="false"/>
                <w:color w:val="000000"/>
                <w:sz w:val="20"/>
              </w:rPr>
              <w:t>
алып баруды және кері алып
</w:t>
            </w:r>
            <w:r>
              <w:br/>
            </w:r>
            <w:r>
              <w:rPr>
                <w:rFonts w:ascii="Times New Roman"/>
                <w:b w:val="false"/>
                <w:i w:val="false"/>
                <w:color w:val="000000"/>
                <w:sz w:val="20"/>
              </w:rPr>
              <w:t>
келуді ұйымдастыру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8 954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w:t>
            </w:r>
            <w:r>
              <w:br/>
            </w:r>
            <w:r>
              <w:rPr>
                <w:rFonts w:ascii="Times New Roman"/>
                <w:b w:val="false"/>
                <w:i w:val="false"/>
                <w:color w:val="000000"/>
                <w:sz w:val="20"/>
              </w:rPr>
              <w:t>
қаланың) білім беру  бөлімі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516 314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бөлімінің қызметін
</w:t>
            </w:r>
            <w:r>
              <w:br/>
            </w:r>
            <w:r>
              <w:rPr>
                <w:rFonts w:ascii="Times New Roman"/>
                <w:b w:val="false"/>
                <w:i w:val="false"/>
                <w:color w:val="000000"/>
                <w:sz w:val="20"/>
              </w:rPr>
              <w:t>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6 292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481  211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w:t>
            </w:r>
            <w:r>
              <w:br/>
            </w:r>
            <w:r>
              <w:rPr>
                <w:rFonts w:ascii="Times New Roman"/>
                <w:b w:val="false"/>
                <w:i w:val="false"/>
                <w:color w:val="000000"/>
                <w:sz w:val="20"/>
              </w:rPr>
              <w:t>
қаланың) мемлекеттік білім беру
</w:t>
            </w:r>
            <w:r>
              <w:br/>
            </w:r>
            <w:r>
              <w:rPr>
                <w:rFonts w:ascii="Times New Roman"/>
                <w:b w:val="false"/>
                <w:i w:val="false"/>
                <w:color w:val="000000"/>
                <w:sz w:val="20"/>
              </w:rPr>
              <w:t>
ұйымдары үшін оқулықтармен
</w:t>
            </w:r>
            <w:r>
              <w:br/>
            </w:r>
            <w:r>
              <w:rPr>
                <w:rFonts w:ascii="Times New Roman"/>
                <w:b w:val="false"/>
                <w:i w:val="false"/>
                <w:color w:val="000000"/>
                <w:sz w:val="20"/>
              </w:rPr>
              <w:t>
оқу-әдістемелік  кешендерді
</w:t>
            </w:r>
            <w:r>
              <w:br/>
            </w:r>
            <w:r>
              <w:rPr>
                <w:rFonts w:ascii="Times New Roman"/>
                <w:b w:val="false"/>
                <w:i w:val="false"/>
                <w:color w:val="000000"/>
                <w:sz w:val="20"/>
              </w:rPr>
              <w:t>
сатып алу және жеткізу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8 800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 өспірімдер үшін
</w:t>
            </w:r>
            <w:r>
              <w:br/>
            </w:r>
            <w:r>
              <w:rPr>
                <w:rFonts w:ascii="Times New Roman"/>
                <w:b w:val="false"/>
                <w:i w:val="false"/>
                <w:color w:val="000000"/>
                <w:sz w:val="20"/>
              </w:rPr>
              <w:t>
қосымша білім беру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19 538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ауқымдағы
</w:t>
            </w:r>
            <w:r>
              <w:br/>
            </w:r>
            <w:r>
              <w:rPr>
                <w:rFonts w:ascii="Times New Roman"/>
                <w:b w:val="false"/>
                <w:i w:val="false"/>
                <w:color w:val="000000"/>
                <w:sz w:val="20"/>
              </w:rPr>
              <w:t>
мектеп олимпиадаларын және
</w:t>
            </w:r>
            <w:r>
              <w:br/>
            </w:r>
            <w:r>
              <w:rPr>
                <w:rFonts w:ascii="Times New Roman"/>
                <w:b w:val="false"/>
                <w:i w:val="false"/>
                <w:color w:val="000000"/>
                <w:sz w:val="20"/>
              </w:rPr>
              <w:t>
мектептен тыс іс-шараларды
</w:t>
            </w:r>
            <w:r>
              <w:br/>
            </w:r>
            <w:r>
              <w:rPr>
                <w:rFonts w:ascii="Times New Roman"/>
                <w:b w:val="false"/>
                <w:i w:val="false"/>
                <w:color w:val="000000"/>
                <w:sz w:val="20"/>
              </w:rPr>
              <w:t>
өткізу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w:t>
            </w:r>
            <w:r>
              <w:br/>
            </w:r>
            <w:r>
              <w:rPr>
                <w:rFonts w:ascii="Times New Roman"/>
                <w:b w:val="false"/>
                <w:i w:val="false"/>
                <w:color w:val="000000"/>
                <w:sz w:val="20"/>
              </w:rPr>
              <w:t>
қаланың) құрылыс бөлімі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12 000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12 000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әлеуметтік қамсыздандыру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106 068
</w:t>
            </w:r>
            <w:r>
              <w:rPr>
                <w:rFonts w:ascii="Times New Roman"/>
                <w:b w:val="false"/>
                <w:i w:val="false"/>
                <w:color w:val="000000"/>
                <w:sz w:val="20"/>
              </w:rPr>
              <w:t>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селосы әкімінің
</w:t>
            </w:r>
            <w:r>
              <w:br/>
            </w:r>
            <w:r>
              <w:rPr>
                <w:rFonts w:ascii="Times New Roman"/>
                <w:b w:val="false"/>
                <w:i w:val="false"/>
                <w:color w:val="000000"/>
                <w:sz w:val="20"/>
              </w:rPr>
              <w:t>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w:t>
            </w:r>
            <w:r>
              <w:br/>
            </w:r>
            <w:r>
              <w:rPr>
                <w:rFonts w:ascii="Times New Roman"/>
                <w:b w:val="false"/>
                <w:i w:val="false"/>
                <w:color w:val="000000"/>
                <w:sz w:val="20"/>
              </w:rPr>
              <w:t>
бар қала, кент, ауыл (село),
</w:t>
            </w:r>
            <w:r>
              <w:br/>
            </w:r>
            <w:r>
              <w:rPr>
                <w:rFonts w:ascii="Times New Roman"/>
                <w:b w:val="false"/>
                <w:i w:val="false"/>
                <w:color w:val="000000"/>
                <w:sz w:val="20"/>
              </w:rPr>
              <w:t>
ауылдық (селолық) округ әкімінің
</w:t>
            </w:r>
            <w:r>
              <w:br/>
            </w:r>
            <w:r>
              <w:rPr>
                <w:rFonts w:ascii="Times New Roman"/>
                <w:b w:val="false"/>
                <w:i w:val="false"/>
                <w:color w:val="000000"/>
                <w:sz w:val="20"/>
              </w:rPr>
              <w:t>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Мұқтаж азаматтарға үйінде
</w:t>
            </w:r>
            <w:r>
              <w:br/>
            </w:r>
            <w:r>
              <w:rPr>
                <w:rFonts w:ascii="Times New Roman"/>
                <w:b w:val="false"/>
                <w:i w:val="false"/>
                <w:color w:val="000000"/>
                <w:sz w:val="20"/>
              </w:rPr>
              <w:t>
әлеуметтік көмек көрсету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Қызылтөбе селолық округі
</w:t>
            </w:r>
            <w:r>
              <w:br/>
            </w:r>
            <w:r>
              <w:rPr>
                <w:rFonts w:ascii="Times New Roman"/>
                <w:b w:val="false"/>
                <w:i w:val="false"/>
                <w:color w:val="000000"/>
                <w:sz w:val="20"/>
              </w:rPr>
              <w:t>
әкімінің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w:t>
            </w:r>
            <w:r>
              <w:br/>
            </w:r>
            <w:r>
              <w:rPr>
                <w:rFonts w:ascii="Times New Roman"/>
                <w:b w:val="false"/>
                <w:i w:val="false"/>
                <w:color w:val="000000"/>
                <w:sz w:val="20"/>
              </w:rPr>
              <w:t>
бар қала, кент, ауыл (село),
</w:t>
            </w:r>
            <w:r>
              <w:br/>
            </w:r>
            <w:r>
              <w:rPr>
                <w:rFonts w:ascii="Times New Roman"/>
                <w:b w:val="false"/>
                <w:i w:val="false"/>
                <w:color w:val="000000"/>
                <w:sz w:val="20"/>
              </w:rPr>
              <w:t>
ауылдық (селолық) округ әкімінің
</w:t>
            </w:r>
            <w:r>
              <w:br/>
            </w:r>
            <w:r>
              <w:rPr>
                <w:rFonts w:ascii="Times New Roman"/>
                <w:b w:val="false"/>
                <w:i w:val="false"/>
                <w:color w:val="000000"/>
                <w:sz w:val="20"/>
              </w:rPr>
              <w:t>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Мұқтаж азаматтарға үйінде
</w:t>
            </w:r>
            <w:r>
              <w:br/>
            </w:r>
            <w:r>
              <w:rPr>
                <w:rFonts w:ascii="Times New Roman"/>
                <w:b w:val="false"/>
                <w:i w:val="false"/>
                <w:color w:val="000000"/>
                <w:sz w:val="20"/>
              </w:rPr>
              <w:t>
әлеуметтік көмек көрсету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w:t>
            </w:r>
            <w:r>
              <w:br/>
            </w:r>
            <w:r>
              <w:rPr>
                <w:rFonts w:ascii="Times New Roman"/>
                <w:b w:val="false"/>
                <w:i w:val="false"/>
                <w:color w:val="000000"/>
                <w:sz w:val="20"/>
              </w:rPr>
              <w:t>
қаланың) жұмыспен қамту және
</w:t>
            </w:r>
            <w:r>
              <w:br/>
            </w:r>
            <w:r>
              <w:rPr>
                <w:rFonts w:ascii="Times New Roman"/>
                <w:b w:val="false"/>
                <w:i w:val="false"/>
                <w:color w:val="000000"/>
                <w:sz w:val="20"/>
              </w:rPr>
              <w:t>
әлеуметтік бағдарламалар бөлімі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104 921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және әлеуметтік
</w:t>
            </w:r>
            <w:r>
              <w:br/>
            </w:r>
            <w:r>
              <w:rPr>
                <w:rFonts w:ascii="Times New Roman"/>
                <w:b w:val="false"/>
                <w:i w:val="false"/>
                <w:color w:val="000000"/>
                <w:sz w:val="20"/>
              </w:rPr>
              <w:t>
бағдарламалар бөлімінің қызметін
</w:t>
            </w:r>
            <w:r>
              <w:br/>
            </w:r>
            <w:r>
              <w:rPr>
                <w:rFonts w:ascii="Times New Roman"/>
                <w:b w:val="false"/>
                <w:i w:val="false"/>
                <w:color w:val="000000"/>
                <w:sz w:val="20"/>
              </w:rPr>
              <w:t>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11 532
</w:t>
            </w:r>
          </w:p>
        </w:tc>
      </w:tr>
      <w:tr>
        <w:trPr>
          <w:trHeight w:val="33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Еңбекпен қамту бағдарламасы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18 827
</w:t>
            </w:r>
          </w:p>
        </w:tc>
      </w:tr>
      <w:tr>
        <w:trPr>
          <w:trHeight w:val="46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жерлерде тұратын
</w:t>
            </w:r>
            <w:r>
              <w:br/>
            </w:r>
            <w:r>
              <w:rPr>
                <w:rFonts w:ascii="Times New Roman"/>
                <w:b w:val="false"/>
                <w:i w:val="false"/>
                <w:color w:val="000000"/>
                <w:sz w:val="20"/>
              </w:rPr>
              <w:t>
денсаулық сақтау, білім беру,
</w:t>
            </w:r>
            <w:r>
              <w:br/>
            </w:r>
            <w:r>
              <w:rPr>
                <w:rFonts w:ascii="Times New Roman"/>
                <w:b w:val="false"/>
                <w:i w:val="false"/>
                <w:color w:val="000000"/>
                <w:sz w:val="20"/>
              </w:rPr>
              <w:t>
әлеуметтік қамтамасыз ету,
</w:t>
            </w:r>
            <w:r>
              <w:br/>
            </w:r>
            <w:r>
              <w:rPr>
                <w:rFonts w:ascii="Times New Roman"/>
                <w:b w:val="false"/>
                <w:i w:val="false"/>
                <w:color w:val="000000"/>
                <w:sz w:val="20"/>
              </w:rPr>
              <w:t>
мәдениет мамандарына отын сатып
</w:t>
            </w:r>
            <w:r>
              <w:br/>
            </w:r>
            <w:r>
              <w:rPr>
                <w:rFonts w:ascii="Times New Roman"/>
                <w:b w:val="false"/>
                <w:i w:val="false"/>
                <w:color w:val="000000"/>
                <w:sz w:val="20"/>
              </w:rPr>
              <w:t>
алу бойынша әлеуметтік көмек
</w:t>
            </w:r>
            <w:r>
              <w:br/>
            </w:r>
            <w:r>
              <w:rPr>
                <w:rFonts w:ascii="Times New Roman"/>
                <w:b w:val="false"/>
                <w:i w:val="false"/>
                <w:color w:val="000000"/>
                <w:sz w:val="20"/>
              </w:rPr>
              <w:t>
көрсету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атаулы әлеуметтік
</w:t>
            </w:r>
            <w:r>
              <w:br/>
            </w:r>
            <w:r>
              <w:rPr>
                <w:rFonts w:ascii="Times New Roman"/>
                <w:b w:val="false"/>
                <w:i w:val="false"/>
                <w:color w:val="000000"/>
                <w:sz w:val="20"/>
              </w:rPr>
              <w:t>
көмек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14 378
</w:t>
            </w:r>
          </w:p>
        </w:tc>
      </w:tr>
      <w:tr>
        <w:trPr>
          <w:trHeight w:val="37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көмегі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r>
      <w:tr>
        <w:trPr>
          <w:trHeight w:val="33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өкілетті органдардың
</w:t>
            </w:r>
            <w:r>
              <w:br/>
            </w:r>
            <w:r>
              <w:rPr>
                <w:rFonts w:ascii="Times New Roman"/>
                <w:b w:val="false"/>
                <w:i w:val="false"/>
                <w:color w:val="000000"/>
                <w:sz w:val="20"/>
              </w:rPr>
              <w:t>
шешімі бойынша азаматтардың
</w:t>
            </w:r>
            <w:r>
              <w:br/>
            </w:r>
            <w:r>
              <w:rPr>
                <w:rFonts w:ascii="Times New Roman"/>
                <w:b w:val="false"/>
                <w:i w:val="false"/>
                <w:color w:val="000000"/>
                <w:sz w:val="20"/>
              </w:rPr>
              <w:t>
жекелеген топтарына әлеуметтік
</w:t>
            </w:r>
            <w:r>
              <w:br/>
            </w:r>
            <w:r>
              <w:rPr>
                <w:rFonts w:ascii="Times New Roman"/>
                <w:b w:val="false"/>
                <w:i w:val="false"/>
                <w:color w:val="000000"/>
                <w:sz w:val="20"/>
              </w:rPr>
              <w:t>
көмек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42 657
</w:t>
            </w:r>
          </w:p>
        </w:tc>
      </w:tr>
      <w:tr>
        <w:trPr>
          <w:trHeight w:val="36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Үйден тәрбиеленіп оқытылатын
</w:t>
            </w:r>
            <w:r>
              <w:br/>
            </w:r>
            <w:r>
              <w:rPr>
                <w:rFonts w:ascii="Times New Roman"/>
                <w:b w:val="false"/>
                <w:i w:val="false"/>
                <w:color w:val="000000"/>
                <w:sz w:val="20"/>
              </w:rPr>
              <w:t>
мүгедек балаларды материалдық
</w:t>
            </w:r>
            <w:r>
              <w:br/>
            </w:r>
            <w:r>
              <w:rPr>
                <w:rFonts w:ascii="Times New Roman"/>
                <w:b w:val="false"/>
                <w:i w:val="false"/>
                <w:color w:val="000000"/>
                <w:sz w:val="20"/>
              </w:rPr>
              <w:t>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Жәрдемақыларды және басқа да
</w:t>
            </w:r>
            <w:r>
              <w:br/>
            </w:r>
            <w:r>
              <w:rPr>
                <w:rFonts w:ascii="Times New Roman"/>
                <w:b w:val="false"/>
                <w:i w:val="false"/>
                <w:color w:val="000000"/>
                <w:sz w:val="20"/>
              </w:rPr>
              <w:t>
әлеуметтік төлемдерді есептеу,
</w:t>
            </w:r>
            <w:r>
              <w:br/>
            </w:r>
            <w:r>
              <w:rPr>
                <w:rFonts w:ascii="Times New Roman"/>
                <w:b w:val="false"/>
                <w:i w:val="false"/>
                <w:color w:val="000000"/>
                <w:sz w:val="20"/>
              </w:rPr>
              <w:t>
төлеу мен жеткізу бойынша
</w:t>
            </w:r>
            <w:r>
              <w:br/>
            </w:r>
            <w:r>
              <w:rPr>
                <w:rFonts w:ascii="Times New Roman"/>
                <w:b w:val="false"/>
                <w:i w:val="false"/>
                <w:color w:val="000000"/>
                <w:sz w:val="20"/>
              </w:rPr>
              <w:t>
қызметтерге ақы төлеу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1 683
</w:t>
            </w:r>
          </w:p>
        </w:tc>
      </w:tr>
      <w:tr>
        <w:trPr>
          <w:trHeight w:val="36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Мұқтаж азаматтарға үйде
</w:t>
            </w:r>
            <w:r>
              <w:br/>
            </w:r>
            <w:r>
              <w:rPr>
                <w:rFonts w:ascii="Times New Roman"/>
                <w:b w:val="false"/>
                <w:i w:val="false"/>
                <w:color w:val="000000"/>
                <w:sz w:val="20"/>
              </w:rPr>
              <w:t>
әлеуметтік көмек көрсету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3 961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жасқа дейінгі балаларға
</w:t>
            </w:r>
            <w:r>
              <w:br/>
            </w:r>
            <w:r>
              <w:rPr>
                <w:rFonts w:ascii="Times New Roman"/>
                <w:b w:val="false"/>
                <w:i w:val="false"/>
                <w:color w:val="000000"/>
                <w:sz w:val="20"/>
              </w:rPr>
              <w:t>
мемлекеттік жәрдемақылар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оңалту жеке
</w:t>
            </w:r>
            <w:r>
              <w:br/>
            </w:r>
            <w:r>
              <w:rPr>
                <w:rFonts w:ascii="Times New Roman"/>
                <w:b w:val="false"/>
                <w:i w:val="false"/>
                <w:color w:val="000000"/>
                <w:sz w:val="20"/>
              </w:rPr>
              <w:t>
бағдарламасына сәйкес, мұқтаж
</w:t>
            </w:r>
            <w:r>
              <w:br/>
            </w:r>
            <w:r>
              <w:rPr>
                <w:rFonts w:ascii="Times New Roman"/>
                <w:b w:val="false"/>
                <w:i w:val="false"/>
                <w:color w:val="000000"/>
                <w:sz w:val="20"/>
              </w:rPr>
              <w:t>
мүгедектерді арнайы гигиеналық
</w:t>
            </w:r>
            <w:r>
              <w:br/>
            </w:r>
            <w:r>
              <w:rPr>
                <w:rFonts w:ascii="Times New Roman"/>
                <w:b w:val="false"/>
                <w:i w:val="false"/>
                <w:color w:val="000000"/>
                <w:sz w:val="20"/>
              </w:rPr>
              <w:t>
құралдармен қамтамасыз етуге,
</w:t>
            </w:r>
            <w:r>
              <w:br/>
            </w:r>
            <w:r>
              <w:rPr>
                <w:rFonts w:ascii="Times New Roman"/>
                <w:b w:val="false"/>
                <w:i w:val="false"/>
                <w:color w:val="000000"/>
                <w:sz w:val="20"/>
              </w:rPr>
              <w:t>
және ымдау тілі мамандарының,
</w:t>
            </w:r>
            <w:r>
              <w:br/>
            </w:r>
            <w:r>
              <w:rPr>
                <w:rFonts w:ascii="Times New Roman"/>
                <w:b w:val="false"/>
                <w:i w:val="false"/>
                <w:color w:val="000000"/>
                <w:sz w:val="20"/>
              </w:rPr>
              <w:t>
жеке көмекшілердің қызмет
</w:t>
            </w:r>
            <w:r>
              <w:br/>
            </w:r>
            <w:r>
              <w:rPr>
                <w:rFonts w:ascii="Times New Roman"/>
                <w:b w:val="false"/>
                <w:i w:val="false"/>
                <w:color w:val="000000"/>
                <w:sz w:val="20"/>
              </w:rPr>
              <w:t>
көрсету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
</w:t>
            </w:r>
          </w:p>
        </w:tc>
      </w:tr>
      <w:tr>
        <w:trPr>
          <w:trHeight w:val="36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шаруашылық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193 758
</w:t>
            </w:r>
            <w:r>
              <w:rPr>
                <w:rFonts w:ascii="Times New Roman"/>
                <w:b w:val="false"/>
                <w:i w:val="false"/>
                <w:color w:val="000000"/>
                <w:sz w:val="20"/>
              </w:rPr>
              <w:t>
</w:t>
            </w:r>
          </w:p>
        </w:tc>
      </w:tr>
      <w:tr>
        <w:trPr>
          <w:trHeight w:val="33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w:t>
            </w:r>
            <w:r>
              <w:br/>
            </w:r>
            <w:r>
              <w:rPr>
                <w:rFonts w:ascii="Times New Roman"/>
                <w:b w:val="false"/>
                <w:i w:val="false"/>
                <w:color w:val="000000"/>
                <w:sz w:val="20"/>
              </w:rPr>
              <w:t>
қаланың) құрылыс бөлімі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148 800
</w:t>
            </w:r>
          </w:p>
        </w:tc>
      </w:tr>
      <w:tr>
        <w:trPr>
          <w:trHeight w:val="37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 коммуникациялық
</w:t>
            </w:r>
            <w:r>
              <w:br/>
            </w:r>
            <w:r>
              <w:rPr>
                <w:rFonts w:ascii="Times New Roman"/>
                <w:b w:val="false"/>
                <w:i w:val="false"/>
                <w:color w:val="000000"/>
                <w:sz w:val="20"/>
              </w:rPr>
              <w:t>
инфрақұрылымды дамыту және
</w:t>
            </w:r>
            <w:r>
              <w:br/>
            </w:r>
            <w:r>
              <w:rPr>
                <w:rFonts w:ascii="Times New Roman"/>
                <w:b w:val="false"/>
                <w:i w:val="false"/>
                <w:color w:val="000000"/>
                <w:sz w:val="20"/>
              </w:rPr>
              <w:t>
жайластыру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148 800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селосы әкімінің
</w:t>
            </w:r>
            <w:r>
              <w:br/>
            </w:r>
            <w:r>
              <w:rPr>
                <w:rFonts w:ascii="Times New Roman"/>
                <w:b w:val="false"/>
                <w:i w:val="false"/>
                <w:color w:val="000000"/>
                <w:sz w:val="20"/>
              </w:rPr>
              <w:t>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25 700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6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w:t>
            </w:r>
            <w:r>
              <w:br/>
            </w:r>
            <w:r>
              <w:rPr>
                <w:rFonts w:ascii="Times New Roman"/>
                <w:b w:val="false"/>
                <w:i w:val="false"/>
                <w:color w:val="000000"/>
                <w:sz w:val="20"/>
              </w:rPr>
              <w:t>
бар қала, кент, ауыл (село),
</w:t>
            </w:r>
            <w:r>
              <w:br/>
            </w:r>
            <w:r>
              <w:rPr>
                <w:rFonts w:ascii="Times New Roman"/>
                <w:b w:val="false"/>
                <w:i w:val="false"/>
                <w:color w:val="000000"/>
                <w:sz w:val="20"/>
              </w:rPr>
              <w:t>
ауылдық (селолық) округ әкімінің
</w:t>
            </w:r>
            <w:r>
              <w:br/>
            </w:r>
            <w:r>
              <w:rPr>
                <w:rFonts w:ascii="Times New Roman"/>
                <w:b w:val="false"/>
                <w:i w:val="false"/>
                <w:color w:val="000000"/>
                <w:sz w:val="20"/>
              </w:rPr>
              <w:t>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25 700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мекендерде көшелерді
</w:t>
            </w:r>
            <w:r>
              <w:br/>
            </w:r>
            <w:r>
              <w:rPr>
                <w:rFonts w:ascii="Times New Roman"/>
                <w:b w:val="false"/>
                <w:i w:val="false"/>
                <w:color w:val="000000"/>
                <w:sz w:val="20"/>
              </w:rPr>
              <w:t>
жарықтандыру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10 558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мекендердің санитариясын
</w:t>
            </w:r>
            <w:r>
              <w:br/>
            </w:r>
            <w:r>
              <w:rPr>
                <w:rFonts w:ascii="Times New Roman"/>
                <w:b w:val="false"/>
                <w:i w:val="false"/>
                <w:color w:val="000000"/>
                <w:sz w:val="20"/>
              </w:rPr>
              <w:t>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6 634
</w:t>
            </w:r>
          </w:p>
        </w:tc>
      </w:tr>
      <w:tr>
        <w:trPr>
          <w:trHeight w:val="36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абаттандыру мен
</w:t>
            </w:r>
            <w:r>
              <w:br/>
            </w:r>
            <w:r>
              <w:rPr>
                <w:rFonts w:ascii="Times New Roman"/>
                <w:b w:val="false"/>
                <w:i w:val="false"/>
                <w:color w:val="000000"/>
                <w:sz w:val="20"/>
              </w:rPr>
              <w:t>
көгалдандыру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8 508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Баянды селосы әкімінің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7 212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w:t>
            </w:r>
            <w:r>
              <w:br/>
            </w:r>
            <w:r>
              <w:rPr>
                <w:rFonts w:ascii="Times New Roman"/>
                <w:b w:val="false"/>
                <w:i w:val="false"/>
                <w:color w:val="000000"/>
                <w:sz w:val="20"/>
              </w:rPr>
              <w:t>
бар қала, кент, ауыл (село),
</w:t>
            </w:r>
            <w:r>
              <w:br/>
            </w:r>
            <w:r>
              <w:rPr>
                <w:rFonts w:ascii="Times New Roman"/>
                <w:b w:val="false"/>
                <w:i w:val="false"/>
                <w:color w:val="000000"/>
                <w:sz w:val="20"/>
              </w:rPr>
              <w:t>
ауылдық (селолық) округ әкімінің
</w:t>
            </w:r>
            <w:r>
              <w:br/>
            </w:r>
            <w:r>
              <w:rPr>
                <w:rFonts w:ascii="Times New Roman"/>
                <w:b w:val="false"/>
                <w:i w:val="false"/>
                <w:color w:val="000000"/>
                <w:sz w:val="20"/>
              </w:rPr>
              <w:t>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7 212
</w:t>
            </w:r>
          </w:p>
        </w:tc>
      </w:tr>
      <w:tr>
        <w:trPr>
          <w:trHeight w:val="36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мекендерде көшелерді
</w:t>
            </w:r>
            <w:r>
              <w:br/>
            </w:r>
            <w:r>
              <w:rPr>
                <w:rFonts w:ascii="Times New Roman"/>
                <w:b w:val="false"/>
                <w:i w:val="false"/>
                <w:color w:val="000000"/>
                <w:sz w:val="20"/>
              </w:rPr>
              <w:t>
жарықтандыру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2 294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мекендердің санитариясын
</w:t>
            </w:r>
            <w:r>
              <w:br/>
            </w:r>
            <w:r>
              <w:rPr>
                <w:rFonts w:ascii="Times New Roman"/>
                <w:b w:val="false"/>
                <w:i w:val="false"/>
                <w:color w:val="000000"/>
                <w:sz w:val="20"/>
              </w:rPr>
              <w:t>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2 188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абаттандыру мен
</w:t>
            </w:r>
            <w:r>
              <w:br/>
            </w:r>
            <w:r>
              <w:rPr>
                <w:rFonts w:ascii="Times New Roman"/>
                <w:b w:val="false"/>
                <w:i w:val="false"/>
                <w:color w:val="000000"/>
                <w:sz w:val="20"/>
              </w:rPr>
              <w:t>
көгалдандыру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2 730
</w:t>
            </w:r>
          </w:p>
        </w:tc>
      </w:tr>
      <w:tr>
        <w:trPr>
          <w:trHeight w:val="73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Қызылтөбе селолық округі
</w:t>
            </w:r>
            <w:r>
              <w:br/>
            </w:r>
            <w:r>
              <w:rPr>
                <w:rFonts w:ascii="Times New Roman"/>
                <w:b w:val="false"/>
                <w:i w:val="false"/>
                <w:color w:val="000000"/>
                <w:sz w:val="20"/>
              </w:rPr>
              <w:t>
әкімінің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12 046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w:t>
            </w:r>
            <w:r>
              <w:br/>
            </w:r>
            <w:r>
              <w:rPr>
                <w:rFonts w:ascii="Times New Roman"/>
                <w:b w:val="false"/>
                <w:i w:val="false"/>
                <w:color w:val="000000"/>
                <w:sz w:val="20"/>
              </w:rPr>
              <w:t>
бар қала, кент, ауыл (село),
</w:t>
            </w:r>
            <w:r>
              <w:br/>
            </w:r>
            <w:r>
              <w:rPr>
                <w:rFonts w:ascii="Times New Roman"/>
                <w:b w:val="false"/>
                <w:i w:val="false"/>
                <w:color w:val="000000"/>
                <w:sz w:val="20"/>
              </w:rPr>
              <w:t>
ауылдық (селолық) округ әкімінің
</w:t>
            </w:r>
            <w:r>
              <w:br/>
            </w:r>
            <w:r>
              <w:rPr>
                <w:rFonts w:ascii="Times New Roman"/>
                <w:b w:val="false"/>
                <w:i w:val="false"/>
                <w:color w:val="000000"/>
                <w:sz w:val="20"/>
              </w:rPr>
              <w:t>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12 046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мекендерде көшелерді
</w:t>
            </w:r>
            <w:r>
              <w:br/>
            </w:r>
            <w:r>
              <w:rPr>
                <w:rFonts w:ascii="Times New Roman"/>
                <w:b w:val="false"/>
                <w:i w:val="false"/>
                <w:color w:val="000000"/>
                <w:sz w:val="20"/>
              </w:rPr>
              <w:t>
жарықтандыру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4 469
</w:t>
            </w:r>
          </w:p>
        </w:tc>
      </w:tr>
      <w:tr>
        <w:trPr>
          <w:trHeight w:val="36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мекендердің санитариясын
</w:t>
            </w:r>
            <w:r>
              <w:br/>
            </w:r>
            <w:r>
              <w:rPr>
                <w:rFonts w:ascii="Times New Roman"/>
                <w:b w:val="false"/>
                <w:i w:val="false"/>
                <w:color w:val="000000"/>
                <w:sz w:val="20"/>
              </w:rPr>
              <w:t>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3 384
</w:t>
            </w:r>
          </w:p>
        </w:tc>
      </w:tr>
      <w:tr>
        <w:trPr>
          <w:trHeight w:val="40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абаттандыру мен
</w:t>
            </w:r>
            <w:r>
              <w:br/>
            </w:r>
            <w:r>
              <w:rPr>
                <w:rFonts w:ascii="Times New Roman"/>
                <w:b w:val="false"/>
                <w:i w:val="false"/>
                <w:color w:val="000000"/>
                <w:sz w:val="20"/>
              </w:rPr>
              <w:t>
көгалдандыру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4 193
</w:t>
            </w:r>
          </w:p>
        </w:tc>
      </w:tr>
      <w:tr>
        <w:trPr>
          <w:trHeight w:val="40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ақпараттық кеңістік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30 861
</w:t>
            </w:r>
            <w:r>
              <w:rPr>
                <w:rFonts w:ascii="Times New Roman"/>
                <w:b w:val="false"/>
                <w:i w:val="false"/>
                <w:color w:val="000000"/>
                <w:sz w:val="20"/>
              </w:rPr>
              <w:t>
</w:t>
            </w:r>
          </w:p>
        </w:tc>
      </w:tr>
      <w:tr>
        <w:trPr>
          <w:trHeight w:val="31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Қызылтөбе селолық округі
</w:t>
            </w:r>
            <w:r>
              <w:br/>
            </w:r>
            <w:r>
              <w:rPr>
                <w:rFonts w:ascii="Times New Roman"/>
                <w:b w:val="false"/>
                <w:i w:val="false"/>
                <w:color w:val="000000"/>
                <w:sz w:val="20"/>
              </w:rPr>
              <w:t>
әкімінің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10 531
</w:t>
            </w:r>
          </w:p>
        </w:tc>
      </w:tr>
      <w:tr>
        <w:trPr>
          <w:trHeight w:val="37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w:t>
            </w:r>
            <w:r>
              <w:br/>
            </w:r>
            <w:r>
              <w:rPr>
                <w:rFonts w:ascii="Times New Roman"/>
                <w:b w:val="false"/>
                <w:i w:val="false"/>
                <w:color w:val="000000"/>
                <w:sz w:val="20"/>
              </w:rPr>
              <w:t>
бар қала, кент, ауыл (село),
</w:t>
            </w:r>
            <w:r>
              <w:br/>
            </w:r>
            <w:r>
              <w:rPr>
                <w:rFonts w:ascii="Times New Roman"/>
                <w:b w:val="false"/>
                <w:i w:val="false"/>
                <w:color w:val="000000"/>
                <w:sz w:val="20"/>
              </w:rPr>
              <w:t>
ауылдық (селолық) округ әкімінің
</w:t>
            </w:r>
            <w:r>
              <w:br/>
            </w:r>
            <w:r>
              <w:rPr>
                <w:rFonts w:ascii="Times New Roman"/>
                <w:b w:val="false"/>
                <w:i w:val="false"/>
                <w:color w:val="000000"/>
                <w:sz w:val="20"/>
              </w:rPr>
              <w:t>
аппараты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10 531
</w:t>
            </w:r>
          </w:p>
        </w:tc>
      </w:tr>
      <w:tr>
        <w:trPr>
          <w:trHeight w:val="36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w:t>
            </w:r>
            <w:r>
              <w:br/>
            </w:r>
            <w:r>
              <w:rPr>
                <w:rFonts w:ascii="Times New Roman"/>
                <w:b w:val="false"/>
                <w:i w:val="false"/>
                <w:color w:val="000000"/>
                <w:sz w:val="20"/>
              </w:rPr>
              <w:t>
мәдени-демалыс жұмыстарын қолдау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10 531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w:t>
            </w:r>
            <w:r>
              <w:br/>
            </w:r>
            <w:r>
              <w:rPr>
                <w:rFonts w:ascii="Times New Roman"/>
                <w:b w:val="false"/>
                <w:i w:val="false"/>
                <w:color w:val="000000"/>
                <w:sz w:val="20"/>
              </w:rPr>
              <w:t>
қаланың) мәдениет және тілдерді
</w:t>
            </w:r>
            <w:r>
              <w:br/>
            </w:r>
            <w:r>
              <w:rPr>
                <w:rFonts w:ascii="Times New Roman"/>
                <w:b w:val="false"/>
                <w:i w:val="false"/>
                <w:color w:val="000000"/>
                <w:sz w:val="20"/>
              </w:rPr>
              <w:t>
дамыту бөлімі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4 359
</w:t>
            </w:r>
          </w:p>
        </w:tc>
      </w:tr>
      <w:tr>
        <w:trPr>
          <w:trHeight w:val="36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және тілдерді дамыту
</w:t>
            </w:r>
            <w:r>
              <w:br/>
            </w:r>
            <w:r>
              <w:rPr>
                <w:rFonts w:ascii="Times New Roman"/>
                <w:b w:val="false"/>
                <w:i w:val="false"/>
                <w:color w:val="000000"/>
                <w:sz w:val="20"/>
              </w:rPr>
              <w:t>
бөлімінің қызметін қамтамасыз
</w:t>
            </w:r>
            <w:r>
              <w:br/>
            </w:r>
            <w:r>
              <w:rPr>
                <w:rFonts w:ascii="Times New Roman"/>
                <w:b w:val="false"/>
                <w:i w:val="false"/>
                <w:color w:val="000000"/>
                <w:sz w:val="20"/>
              </w:rPr>
              <w:t>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4 359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w:t>
            </w:r>
            <w:r>
              <w:br/>
            </w:r>
            <w:r>
              <w:rPr>
                <w:rFonts w:ascii="Times New Roman"/>
                <w:b w:val="false"/>
                <w:i w:val="false"/>
                <w:color w:val="000000"/>
                <w:sz w:val="20"/>
              </w:rPr>
              <w:t>
қаланың) ішкі саясат бөлімі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9 646
</w:t>
            </w:r>
          </w:p>
        </w:tc>
      </w:tr>
      <w:tr>
        <w:trPr>
          <w:trHeight w:val="31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бөлімінің қызметін
</w:t>
            </w:r>
            <w:r>
              <w:br/>
            </w:r>
            <w:r>
              <w:rPr>
                <w:rFonts w:ascii="Times New Roman"/>
                <w:b w:val="false"/>
                <w:i w:val="false"/>
                <w:color w:val="000000"/>
                <w:sz w:val="20"/>
              </w:rPr>
              <w:t>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4 650
</w:t>
            </w:r>
          </w:p>
        </w:tc>
      </w:tr>
      <w:tr>
        <w:trPr>
          <w:trHeight w:val="37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w:t>
            </w:r>
            <w:r>
              <w:br/>
            </w:r>
            <w:r>
              <w:rPr>
                <w:rFonts w:ascii="Times New Roman"/>
                <w:b w:val="false"/>
                <w:i w:val="false"/>
                <w:color w:val="000000"/>
                <w:sz w:val="20"/>
              </w:rPr>
              <w:t>
арқылы мемлекеттік ақпарат
</w:t>
            </w:r>
            <w:r>
              <w:br/>
            </w:r>
            <w:r>
              <w:rPr>
                <w:rFonts w:ascii="Times New Roman"/>
                <w:b w:val="false"/>
                <w:i w:val="false"/>
                <w:color w:val="000000"/>
                <w:sz w:val="20"/>
              </w:rPr>
              <w:t>
саясатын жүргізу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4 996
</w:t>
            </w:r>
          </w:p>
        </w:tc>
      </w:tr>
      <w:tr>
        <w:trPr>
          <w:trHeight w:val="40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w:t>
            </w:r>
            <w:r>
              <w:br/>
            </w:r>
            <w:r>
              <w:rPr>
                <w:rFonts w:ascii="Times New Roman"/>
                <w:b w:val="false"/>
                <w:i w:val="false"/>
                <w:color w:val="000000"/>
                <w:sz w:val="20"/>
              </w:rPr>
              <w:t>
қаланың) Дене шынықтыру және
</w:t>
            </w:r>
            <w:r>
              <w:br/>
            </w:r>
            <w:r>
              <w:rPr>
                <w:rFonts w:ascii="Times New Roman"/>
                <w:b w:val="false"/>
                <w:i w:val="false"/>
                <w:color w:val="000000"/>
                <w:sz w:val="20"/>
              </w:rPr>
              <w:t>
спорт бөлімі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6 325
</w:t>
            </w:r>
          </w:p>
        </w:tc>
      </w:tr>
      <w:tr>
        <w:trPr>
          <w:trHeight w:val="43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w:t>
            </w:r>
            <w:r>
              <w:br/>
            </w:r>
            <w:r>
              <w:rPr>
                <w:rFonts w:ascii="Times New Roman"/>
                <w:b w:val="false"/>
                <w:i w:val="false"/>
                <w:color w:val="000000"/>
                <w:sz w:val="20"/>
              </w:rPr>
              <w:t>
бөлімінің қызметін қамтамасыз
</w:t>
            </w:r>
            <w:r>
              <w:br/>
            </w:r>
            <w:r>
              <w:rPr>
                <w:rFonts w:ascii="Times New Roman"/>
                <w:b w:val="false"/>
                <w:i w:val="false"/>
                <w:color w:val="000000"/>
                <w:sz w:val="20"/>
              </w:rPr>
              <w:t>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4 325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w:t>
            </w:r>
            <w:r>
              <w:br/>
            </w:r>
            <w:r>
              <w:rPr>
                <w:rFonts w:ascii="Times New Roman"/>
                <w:b w:val="false"/>
                <w:i w:val="false"/>
                <w:color w:val="000000"/>
                <w:sz w:val="20"/>
              </w:rPr>
              <w:t>
қаланың) деңгейде спорттық
</w:t>
            </w:r>
            <w:r>
              <w:br/>
            </w:r>
            <w:r>
              <w:rPr>
                <w:rFonts w:ascii="Times New Roman"/>
                <w:b w:val="false"/>
                <w:i w:val="false"/>
                <w:color w:val="000000"/>
                <w:sz w:val="20"/>
              </w:rPr>
              <w:t>
жарыстар өткізу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r>
      <w:tr>
        <w:trPr>
          <w:trHeight w:val="36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Әртүрлі спорт түрлері бойынша
</w:t>
            </w:r>
            <w:r>
              <w:br/>
            </w:r>
            <w:r>
              <w:rPr>
                <w:rFonts w:ascii="Times New Roman"/>
                <w:b w:val="false"/>
                <w:i w:val="false"/>
                <w:color w:val="000000"/>
                <w:sz w:val="20"/>
              </w:rPr>
              <w:t>
аудан (облыстық маңызы бар
</w:t>
            </w:r>
            <w:r>
              <w:br/>
            </w:r>
            <w:r>
              <w:rPr>
                <w:rFonts w:ascii="Times New Roman"/>
                <w:b w:val="false"/>
                <w:i w:val="false"/>
                <w:color w:val="000000"/>
                <w:sz w:val="20"/>
              </w:rPr>
              <w:t>
қаланың) құрама командаларының
</w:t>
            </w:r>
            <w:r>
              <w:br/>
            </w:r>
            <w:r>
              <w:rPr>
                <w:rFonts w:ascii="Times New Roman"/>
                <w:b w:val="false"/>
                <w:i w:val="false"/>
                <w:color w:val="000000"/>
                <w:sz w:val="20"/>
              </w:rPr>
              <w:t>
мүшелерін дайындау және олардың
</w:t>
            </w:r>
            <w:r>
              <w:br/>
            </w:r>
            <w:r>
              <w:rPr>
                <w:rFonts w:ascii="Times New Roman"/>
                <w:b w:val="false"/>
                <w:i w:val="false"/>
                <w:color w:val="000000"/>
                <w:sz w:val="20"/>
              </w:rPr>
              <w:t>
облыстық спорт жарыстарына
</w:t>
            </w:r>
            <w:r>
              <w:br/>
            </w:r>
            <w:r>
              <w:rPr>
                <w:rFonts w:ascii="Times New Roman"/>
                <w:b w:val="false"/>
                <w:i w:val="false"/>
                <w:color w:val="000000"/>
                <w:sz w:val="20"/>
              </w:rPr>
              <w:t>
қатысуы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1 200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шаруашылығы, ерекше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қорғалатын табиғи аумақтар,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қоршаған ортаны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жануарлар дүниесін қорғау,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жер қатынастары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8 984
</w:t>
            </w:r>
            <w:r>
              <w:rPr>
                <w:rFonts w:ascii="Times New Roman"/>
                <w:b w:val="false"/>
                <w:i w:val="false"/>
                <w:color w:val="000000"/>
                <w:sz w:val="20"/>
              </w:rPr>
              <w:t>
</w:t>
            </w:r>
          </w:p>
        </w:tc>
      </w:tr>
      <w:tr>
        <w:trPr>
          <w:trHeight w:val="54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w:t>
            </w:r>
            <w:r>
              <w:br/>
            </w:r>
            <w:r>
              <w:rPr>
                <w:rFonts w:ascii="Times New Roman"/>
                <w:b w:val="false"/>
                <w:i w:val="false"/>
                <w:color w:val="000000"/>
                <w:sz w:val="20"/>
              </w:rPr>
              <w:t>
қаланың) ауыл шаруашылық бөлімі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4 084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бөлімінің
</w:t>
            </w:r>
            <w:r>
              <w:br/>
            </w:r>
            <w:r>
              <w:rPr>
                <w:rFonts w:ascii="Times New Roman"/>
                <w:b w:val="false"/>
                <w:i w:val="false"/>
                <w:color w:val="000000"/>
                <w:sz w:val="20"/>
              </w:rPr>
              <w:t>
қызметін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4 084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w:t>
            </w:r>
            <w:r>
              <w:br/>
            </w:r>
            <w:r>
              <w:rPr>
                <w:rFonts w:ascii="Times New Roman"/>
                <w:b w:val="false"/>
                <w:i w:val="false"/>
                <w:color w:val="000000"/>
                <w:sz w:val="20"/>
              </w:rPr>
              <w:t>
қаланың) жер қатынастар бөлімі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4 900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бөлімінің
</w:t>
            </w:r>
            <w:r>
              <w:br/>
            </w:r>
            <w:r>
              <w:rPr>
                <w:rFonts w:ascii="Times New Roman"/>
                <w:b w:val="false"/>
                <w:i w:val="false"/>
                <w:color w:val="000000"/>
                <w:sz w:val="20"/>
              </w:rPr>
              <w:t>
қызметін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4 900
</w:t>
            </w:r>
          </w:p>
        </w:tc>
      </w:tr>
      <w:tr>
        <w:trPr>
          <w:trHeight w:val="37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құрылысы және құрылыс қызметі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9 719
</w:t>
            </w:r>
            <w:r>
              <w:rPr>
                <w:rFonts w:ascii="Times New Roman"/>
                <w:b w:val="false"/>
                <w:i w:val="false"/>
                <w:color w:val="000000"/>
                <w:sz w:val="20"/>
              </w:rPr>
              <w:t>
</w:t>
            </w:r>
          </w:p>
        </w:tc>
      </w:tr>
      <w:tr>
        <w:trPr>
          <w:trHeight w:val="52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w:t>
            </w:r>
            <w:r>
              <w:br/>
            </w:r>
            <w:r>
              <w:rPr>
                <w:rFonts w:ascii="Times New Roman"/>
                <w:b w:val="false"/>
                <w:i w:val="false"/>
                <w:color w:val="000000"/>
                <w:sz w:val="20"/>
              </w:rPr>
              <w:t>
қаланың) құрылыс бөлімі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4 805
</w:t>
            </w:r>
          </w:p>
        </w:tc>
      </w:tr>
      <w:tr>
        <w:trPr>
          <w:trHeight w:val="36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бөлімінің қызметін
</w:t>
            </w:r>
            <w:r>
              <w:br/>
            </w:r>
            <w:r>
              <w:rPr>
                <w:rFonts w:ascii="Times New Roman"/>
                <w:b w:val="false"/>
                <w:i w:val="false"/>
                <w:color w:val="000000"/>
                <w:sz w:val="20"/>
              </w:rPr>
              <w:t>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4 805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w:t>
            </w:r>
            <w:r>
              <w:br/>
            </w:r>
            <w:r>
              <w:rPr>
                <w:rFonts w:ascii="Times New Roman"/>
                <w:b w:val="false"/>
                <w:i w:val="false"/>
                <w:color w:val="000000"/>
                <w:sz w:val="20"/>
              </w:rPr>
              <w:t>
қаланың) сәулет және қала
</w:t>
            </w:r>
            <w:r>
              <w:br/>
            </w:r>
            <w:r>
              <w:rPr>
                <w:rFonts w:ascii="Times New Roman"/>
                <w:b w:val="false"/>
                <w:i w:val="false"/>
                <w:color w:val="000000"/>
                <w:sz w:val="20"/>
              </w:rPr>
              <w:t>
құрылысы бөлімі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4 914
</w:t>
            </w:r>
          </w:p>
        </w:tc>
      </w:tr>
      <w:tr>
        <w:trPr>
          <w:trHeight w:val="36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құрылысы және сәулет
</w:t>
            </w:r>
            <w:r>
              <w:br/>
            </w:r>
            <w:r>
              <w:rPr>
                <w:rFonts w:ascii="Times New Roman"/>
                <w:b w:val="false"/>
                <w:i w:val="false"/>
                <w:color w:val="000000"/>
                <w:sz w:val="20"/>
              </w:rPr>
              <w:t>
бөлімінің қызметін қамтамасыз
</w:t>
            </w:r>
            <w:r>
              <w:br/>
            </w:r>
            <w:r>
              <w:rPr>
                <w:rFonts w:ascii="Times New Roman"/>
                <w:b w:val="false"/>
                <w:i w:val="false"/>
                <w:color w:val="000000"/>
                <w:sz w:val="20"/>
              </w:rPr>
              <w:t>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4 914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129 000
</w:t>
            </w:r>
            <w:r>
              <w:rPr>
                <w:rFonts w:ascii="Times New Roman"/>
                <w:b w:val="false"/>
                <w:i w:val="false"/>
                <w:color w:val="000000"/>
                <w:sz w:val="20"/>
              </w:rPr>
              <w:t>
</w:t>
            </w:r>
          </w:p>
        </w:tc>
      </w:tr>
      <w:tr>
        <w:trPr>
          <w:trHeight w:val="36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w:t>
            </w:r>
            <w:r>
              <w:br/>
            </w:r>
            <w:r>
              <w:rPr>
                <w:rFonts w:ascii="Times New Roman"/>
                <w:b w:val="false"/>
                <w:i w:val="false"/>
                <w:color w:val="000000"/>
                <w:sz w:val="20"/>
              </w:rPr>
              <w:t>
қаланың) тұрғын үй -коммуналдық
</w:t>
            </w:r>
            <w:r>
              <w:br/>
            </w:r>
            <w:r>
              <w:rPr>
                <w:rFonts w:ascii="Times New Roman"/>
                <w:b w:val="false"/>
                <w:i w:val="false"/>
                <w:color w:val="000000"/>
                <w:sz w:val="20"/>
              </w:rPr>
              <w:t>
шаруашылығы, жолаушылар көлігі
</w:t>
            </w:r>
            <w:r>
              <w:br/>
            </w:r>
            <w:r>
              <w:rPr>
                <w:rFonts w:ascii="Times New Roman"/>
                <w:b w:val="false"/>
                <w:i w:val="false"/>
                <w:color w:val="000000"/>
                <w:sz w:val="20"/>
              </w:rPr>
              <w:t>
және автомобиль жолдары бөлімі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104 000
</w:t>
            </w:r>
          </w:p>
        </w:tc>
      </w:tr>
      <w:tr>
        <w:trPr>
          <w:trHeight w:val="36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w:t>
            </w:r>
            <w:r>
              <w:br/>
            </w:r>
            <w:r>
              <w:rPr>
                <w:rFonts w:ascii="Times New Roman"/>
                <w:b w:val="false"/>
                <w:i w:val="false"/>
                <w:color w:val="000000"/>
                <w:sz w:val="20"/>
              </w:rPr>
              <w:t>
істеуін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6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15 547
</w:t>
            </w:r>
            <w:r>
              <w:rPr>
                <w:rFonts w:ascii="Times New Roman"/>
                <w:b w:val="false"/>
                <w:i w:val="false"/>
                <w:color w:val="000000"/>
                <w:sz w:val="20"/>
              </w:rPr>
              <w:t>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w:t>
            </w:r>
            <w:r>
              <w:br/>
            </w:r>
            <w:r>
              <w:rPr>
                <w:rFonts w:ascii="Times New Roman"/>
                <w:b w:val="false"/>
                <w:i w:val="false"/>
                <w:color w:val="000000"/>
                <w:sz w:val="20"/>
              </w:rPr>
              <w:t>
қаланың) кәсіпкерлік бөлімі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5 763
</w:t>
            </w:r>
          </w:p>
        </w:tc>
      </w:tr>
      <w:tr>
        <w:trPr>
          <w:trHeight w:val="54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бөлімінің қызметін
</w:t>
            </w:r>
            <w:r>
              <w:br/>
            </w:r>
            <w:r>
              <w:rPr>
                <w:rFonts w:ascii="Times New Roman"/>
                <w:b w:val="false"/>
                <w:i w:val="false"/>
                <w:color w:val="000000"/>
                <w:sz w:val="20"/>
              </w:rPr>
              <w:t>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5 263
</w:t>
            </w:r>
          </w:p>
        </w:tc>
      </w:tr>
      <w:tr>
        <w:trPr>
          <w:trHeight w:val="52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қызметті қолдау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36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w:t>
            </w:r>
            <w:r>
              <w:br/>
            </w:r>
            <w:r>
              <w:rPr>
                <w:rFonts w:ascii="Times New Roman"/>
                <w:b w:val="false"/>
                <w:i w:val="false"/>
                <w:color w:val="000000"/>
                <w:sz w:val="20"/>
              </w:rPr>
              <w:t>
қаланың) қаржы бөлімі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w:t>
            </w:r>
            <w:r>
              <w:br/>
            </w:r>
            <w:r>
              <w:rPr>
                <w:rFonts w:ascii="Times New Roman"/>
                <w:b w:val="false"/>
                <w:i w:val="false"/>
                <w:color w:val="000000"/>
                <w:sz w:val="20"/>
              </w:rPr>
              <w:t>
ауданның (облыстық маңызы бар
</w:t>
            </w:r>
            <w:r>
              <w:br/>
            </w:r>
            <w:r>
              <w:rPr>
                <w:rFonts w:ascii="Times New Roman"/>
                <w:b w:val="false"/>
                <w:i w:val="false"/>
                <w:color w:val="000000"/>
                <w:sz w:val="20"/>
              </w:rPr>
              <w:t>
қаланың) жергілікті атқарушы
</w:t>
            </w:r>
            <w:r>
              <w:br/>
            </w:r>
            <w:r>
              <w:rPr>
                <w:rFonts w:ascii="Times New Roman"/>
                <w:b w:val="false"/>
                <w:i w:val="false"/>
                <w:color w:val="000000"/>
                <w:sz w:val="20"/>
              </w:rPr>
              <w:t>
органының резерві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54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w:t>
            </w:r>
            <w:r>
              <w:br/>
            </w:r>
            <w:r>
              <w:rPr>
                <w:rFonts w:ascii="Times New Roman"/>
                <w:b w:val="false"/>
                <w:i w:val="false"/>
                <w:color w:val="000000"/>
                <w:sz w:val="20"/>
              </w:rPr>
              <w:t>
сипаттағы төтенше жағдайларды
</w:t>
            </w:r>
            <w:r>
              <w:br/>
            </w:r>
            <w:r>
              <w:rPr>
                <w:rFonts w:ascii="Times New Roman"/>
                <w:b w:val="false"/>
                <w:i w:val="false"/>
                <w:color w:val="000000"/>
                <w:sz w:val="20"/>
              </w:rPr>
              <w:t>
жою үшін ауданның (облыстық
</w:t>
            </w:r>
            <w:r>
              <w:br/>
            </w:r>
            <w:r>
              <w:rPr>
                <w:rFonts w:ascii="Times New Roman"/>
                <w:b w:val="false"/>
                <w:i w:val="false"/>
                <w:color w:val="000000"/>
                <w:sz w:val="20"/>
              </w:rPr>
              <w:t>
маңызы бар қаланың) жергілікті
</w:t>
            </w:r>
            <w:r>
              <w:br/>
            </w:r>
            <w:r>
              <w:rPr>
                <w:rFonts w:ascii="Times New Roman"/>
                <w:b w:val="false"/>
                <w:i w:val="false"/>
                <w:color w:val="000000"/>
                <w:sz w:val="20"/>
              </w:rPr>
              <w:t>
атқарушы органының төтенше
</w:t>
            </w:r>
            <w:r>
              <w:br/>
            </w:r>
            <w:r>
              <w:rPr>
                <w:rFonts w:ascii="Times New Roman"/>
                <w:b w:val="false"/>
                <w:i w:val="false"/>
                <w:color w:val="000000"/>
                <w:sz w:val="20"/>
              </w:rPr>
              <w:t>
резерві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w:t>
            </w:r>
            <w:r>
              <w:br/>
            </w:r>
            <w:r>
              <w:rPr>
                <w:rFonts w:ascii="Times New Roman"/>
                <w:b w:val="false"/>
                <w:i w:val="false"/>
                <w:color w:val="000000"/>
                <w:sz w:val="20"/>
              </w:rPr>
              <w:t>
қаланың) тұрғын үй-коммуналдық
</w:t>
            </w:r>
            <w:r>
              <w:br/>
            </w:r>
            <w:r>
              <w:rPr>
                <w:rFonts w:ascii="Times New Roman"/>
                <w:b w:val="false"/>
                <w:i w:val="false"/>
                <w:color w:val="000000"/>
                <w:sz w:val="20"/>
              </w:rPr>
              <w:t>
шаруашылығы, жолаушылар көлігі
</w:t>
            </w:r>
            <w:r>
              <w:br/>
            </w:r>
            <w:r>
              <w:rPr>
                <w:rFonts w:ascii="Times New Roman"/>
                <w:b w:val="false"/>
                <w:i w:val="false"/>
                <w:color w:val="000000"/>
                <w:sz w:val="20"/>
              </w:rPr>
              <w:t>
және автомобиль жолдары бөлімі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4 784
</w:t>
            </w:r>
          </w:p>
        </w:tc>
      </w:tr>
      <w:tr>
        <w:trPr>
          <w:trHeight w:val="36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
</w:t>
            </w:r>
            <w:r>
              <w:br/>
            </w:r>
            <w:r>
              <w:rPr>
                <w:rFonts w:ascii="Times New Roman"/>
                <w:b w:val="false"/>
                <w:i w:val="false"/>
                <w:color w:val="000000"/>
                <w:sz w:val="20"/>
              </w:rPr>
              <w:t>
ғы, жолаушылар көлігі және авто-
</w:t>
            </w:r>
            <w:r>
              <w:br/>
            </w:r>
            <w:r>
              <w:rPr>
                <w:rFonts w:ascii="Times New Roman"/>
                <w:b w:val="false"/>
                <w:i w:val="false"/>
                <w:color w:val="000000"/>
                <w:sz w:val="20"/>
              </w:rPr>
              <w:t>
мобиль жолдары бөлімінің қызме-
</w:t>
            </w:r>
            <w:r>
              <w:br/>
            </w:r>
            <w:r>
              <w:rPr>
                <w:rFonts w:ascii="Times New Roman"/>
                <w:b w:val="false"/>
                <w:i w:val="false"/>
                <w:color w:val="000000"/>
                <w:sz w:val="20"/>
              </w:rPr>
              <w:t>
тін қамтамасыз ету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4 784
</w:t>
            </w:r>
          </w:p>
        </w:tc>
      </w:tr>
      <w:tr>
        <w:trPr>
          <w:trHeight w:val="52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ОПЕРАЦИЯЛЫҚ САЛЬДО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54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ТАЗА БЮДЖЕТТІК КРЕДИТ БЕРУ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ҚАРЖЫ АКТИВТЕРІМЕН ЖАСАЛАТЫН
</w:t>
            </w:r>
            <w:r>
              <w:br/>
            </w:r>
            <w:r>
              <w:rPr>
                <w:rFonts w:ascii="Times New Roman"/>
                <w:b w:val="false"/>
                <w:i w:val="false"/>
                <w:color w:val="000000"/>
                <w:sz w:val="20"/>
              </w:rPr>
              <w:t>
ОПЕРАЦИЯЛАР БОЙЫНША САЛЬДО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6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БЮДЖЕТ ТАПШЫЛЫҒЫ (ПРОФИЦИТ)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4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БЮДЖЕТ ТАПШЫЛЫҒЫН
</w:t>
            </w:r>
            <w:r>
              <w:br/>
            </w:r>
            <w:r>
              <w:rPr>
                <w:rFonts w:ascii="Times New Roman"/>
                <w:b w:val="false"/>
                <w:i w:val="false"/>
                <w:color w:val="000000"/>
                <w:sz w:val="20"/>
              </w:rPr>
              <w:t>
ҚАРЖЫЛАНДЫРУ (ПРОФИЦИТТІ
</w:t>
            </w:r>
            <w:r>
              <w:br/>
            </w:r>
            <w:r>
              <w:rPr>
                <w:rFonts w:ascii="Times New Roman"/>
                <w:b w:val="false"/>
                <w:i w:val="false"/>
                <w:color w:val="000000"/>
                <w:sz w:val="20"/>
              </w:rPr>
              <w:t>
ПАЙДАЛАНУ)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 2007 жылғы
</w:t>
      </w:r>
      <w:r>
        <w:br/>
      </w:r>
      <w:r>
        <w:rPr>
          <w:rFonts w:ascii="Times New Roman"/>
          <w:b w:val="false"/>
          <w:i w:val="false"/>
          <w:color w:val="000000"/>
          <w:sz w:val="28"/>
        </w:rPr>
        <w:t>
                                   13 желтоқсандағы №N 3/34 шешіміне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Бюджеттік бағдарламаларға бөлінген,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инвестициялық жобаларды (бағдарламаларды) іске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асыруға бағытталған 2008 жылға арналған аудандық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бюджеттің бюджеттік даму бағдарламасының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293"/>
        <w:gridCol w:w="1"/>
        <w:gridCol w:w="933"/>
        <w:gridCol w:w="1093"/>
        <w:gridCol w:w="8413"/>
      </w:tblGrid>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топ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Әкім-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ші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Кіші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бағ
</w:t>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қаланың)
</w:t>
            </w:r>
            <w:r>
              <w:br/>
            </w:r>
            <w:r>
              <w:rPr>
                <w:rFonts w:ascii="Times New Roman"/>
                <w:b w:val="false"/>
                <w:i w:val="false"/>
                <w:color w:val="000000"/>
                <w:sz w:val="20"/>
              </w:rPr>
              <w:t>
құрылыс бөлімі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және әлеуметтік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қамсыздандыру
</w:t>
            </w:r>
            <w:r>
              <w:rPr>
                <w:rFonts w:ascii="Times New Roman"/>
                <w:b w:val="false"/>
                <w:i w:val="false"/>
                <w:color w:val="000000"/>
                <w:sz w:val="20"/>
              </w:rPr>
              <w:t>
</w:t>
            </w:r>
          </w:p>
        </w:tc>
      </w:tr>
      <w:tr>
        <w:trPr>
          <w:trHeight w:val="72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қаланың)
</w:t>
            </w:r>
            <w:r>
              <w:br/>
            </w:r>
            <w:r>
              <w:rPr>
                <w:rFonts w:ascii="Times New Roman"/>
                <w:b w:val="false"/>
                <w:i w:val="false"/>
                <w:color w:val="000000"/>
                <w:sz w:val="20"/>
              </w:rPr>
              <w:t>
жұмыспен қамту және әлеуметтік
</w:t>
            </w:r>
            <w:r>
              <w:br/>
            </w:r>
            <w:r>
              <w:rPr>
                <w:rFonts w:ascii="Times New Roman"/>
                <w:b w:val="false"/>
                <w:i w:val="false"/>
                <w:color w:val="000000"/>
                <w:sz w:val="20"/>
              </w:rPr>
              <w:t>
бағдарламалар бөлімі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қаланың)
</w:t>
            </w:r>
            <w:r>
              <w:br/>
            </w:r>
            <w:r>
              <w:rPr>
                <w:rFonts w:ascii="Times New Roman"/>
                <w:b w:val="false"/>
                <w:i w:val="false"/>
                <w:color w:val="000000"/>
                <w:sz w:val="20"/>
              </w:rPr>
              <w:t>
құрылыс бөлімі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  коммуникациялық инфрақұрылымды
</w:t>
            </w:r>
            <w:r>
              <w:br/>
            </w:r>
            <w:r>
              <w:rPr>
                <w:rFonts w:ascii="Times New Roman"/>
                <w:b w:val="false"/>
                <w:i w:val="false"/>
                <w:color w:val="000000"/>
                <w:sz w:val="20"/>
              </w:rPr>
              <w:t>
дамыту және жайластыру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
</w:t>
            </w:r>
            <w:r>
              <w:rPr>
                <w:rFonts w:ascii="Times New Roman"/>
                <w:b w:val="false"/>
                <w:i w:val="false"/>
                <w:color w:val="000000"/>
                <w:sz w:val="20"/>
              </w:rPr>
              <w:t>
</w:t>
            </w:r>
          </w:p>
        </w:tc>
      </w:tr>
      <w:tr>
        <w:trPr>
          <w:trHeight w:val="27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қаланың)
</w:t>
            </w:r>
            <w:r>
              <w:br/>
            </w:r>
            <w:r>
              <w:rPr>
                <w:rFonts w:ascii="Times New Roman"/>
                <w:b w:val="false"/>
                <w:i w:val="false"/>
                <w:color w:val="000000"/>
                <w:sz w:val="20"/>
              </w:rPr>
              <w:t>
тұрғын үй-коммуналдық шаруашылығы,
</w:t>
            </w:r>
            <w:r>
              <w:br/>
            </w:r>
            <w:r>
              <w:rPr>
                <w:rFonts w:ascii="Times New Roman"/>
                <w:b w:val="false"/>
                <w:i w:val="false"/>
                <w:color w:val="000000"/>
                <w:sz w:val="20"/>
              </w:rPr>
              <w:t>
жолаушылар көлігі және автомобиль
</w:t>
            </w:r>
            <w:r>
              <w:br/>
            </w:r>
            <w:r>
              <w:rPr>
                <w:rFonts w:ascii="Times New Roman"/>
                <w:b w:val="false"/>
                <w:i w:val="false"/>
                <w:color w:val="000000"/>
                <w:sz w:val="20"/>
              </w:rPr>
              <w:t>
жолдары бөлімі
</w:t>
            </w:r>
          </w:p>
        </w:tc>
      </w:tr>
      <w:tr>
        <w:trPr>
          <w:trHeight w:val="1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 2007 жылғы
</w:t>
      </w:r>
      <w:r>
        <w:br/>
      </w:r>
      <w:r>
        <w:rPr>
          <w:rFonts w:ascii="Times New Roman"/>
          <w:b w:val="false"/>
          <w:i w:val="false"/>
          <w:color w:val="000000"/>
          <w:sz w:val="28"/>
        </w:rPr>
        <w:t>
                                   13 желтоқсандағы №N 3/34 шешіміне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2008 ЖЫЛҒЫ АУДАН БЮДЖЕТТІҢ ОРЫНДАЛУ БАРЫСЫНДА СЕКВЕСТРҒА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ЖАТПАЙТЫН БЮДЖЕТТІК БАҒДАРЛАМАЛАРДЫҢ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913"/>
        <w:gridCol w:w="1253"/>
        <w:gridCol w:w="8213"/>
      </w:tblGrid>
      <w:tr>
        <w:trPr>
          <w:trHeight w:val="13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цио-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топ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тік бағ-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дарлама-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әкімшісі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лама
</w:t>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бөлімі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 2007 жылғы
</w:t>
      </w:r>
      <w:r>
        <w:br/>
      </w:r>
      <w:r>
        <w:rPr>
          <w:rFonts w:ascii="Times New Roman"/>
          <w:b w:val="false"/>
          <w:i w:val="false"/>
          <w:color w:val="000000"/>
          <w:sz w:val="28"/>
        </w:rPr>
        <w:t>
                                   13 желтоқсандағы №N 3/34 шешіміне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2008 жылға арналған әрбір ауылдың (селоның), ауылдық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(селолық) округтің бюджеттік бағдарламаларының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493"/>
        <w:gridCol w:w="1413"/>
        <w:gridCol w:w="8333"/>
      </w:tblGrid>
      <w:tr>
        <w:trPr>
          <w:trHeight w:val="114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цио-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налдық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топ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бағ-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дарла-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әкім-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шісі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лама
</w:t>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мемлекеттік қызметтер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көрсету
</w:t>
            </w:r>
            <w:r>
              <w:rPr>
                <w:rFonts w:ascii="Times New Roman"/>
                <w:b w:val="false"/>
                <w:i w:val="false"/>
                <w:color w:val="000000"/>
                <w:sz w:val="20"/>
              </w:rPr>
              <w:t>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селосы әкімінің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w:t>
            </w:r>
            <w:r>
              <w:br/>
            </w:r>
            <w:r>
              <w:rPr>
                <w:rFonts w:ascii="Times New Roman"/>
                <w:b w:val="false"/>
                <w:i w:val="false"/>
                <w:color w:val="000000"/>
                <w:sz w:val="20"/>
              </w:rPr>
              <w:t>
қала, кент, ауыл (село), ауылдық
</w:t>
            </w:r>
            <w:r>
              <w:br/>
            </w:r>
            <w:r>
              <w:rPr>
                <w:rFonts w:ascii="Times New Roman"/>
                <w:b w:val="false"/>
                <w:i w:val="false"/>
                <w:color w:val="000000"/>
                <w:sz w:val="20"/>
              </w:rPr>
              <w:t>
(селолық) округ әкімінің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ауданның, аудандық маңызы бар
</w:t>
            </w:r>
            <w:r>
              <w:br/>
            </w:r>
            <w:r>
              <w:rPr>
                <w:rFonts w:ascii="Times New Roman"/>
                <w:b w:val="false"/>
                <w:i w:val="false"/>
                <w:color w:val="000000"/>
                <w:sz w:val="20"/>
              </w:rPr>
              <w:t>
қаланың, кенттің, ауылдың (селоның),
</w:t>
            </w:r>
            <w:r>
              <w:br/>
            </w:r>
            <w:r>
              <w:rPr>
                <w:rFonts w:ascii="Times New Roman"/>
                <w:b w:val="false"/>
                <w:i w:val="false"/>
                <w:color w:val="000000"/>
                <w:sz w:val="20"/>
              </w:rPr>
              <w:t>
ауылдық (селолық) округтің әкімі
</w:t>
            </w:r>
            <w:r>
              <w:br/>
            </w:r>
            <w:r>
              <w:rPr>
                <w:rFonts w:ascii="Times New Roman"/>
                <w:b w:val="false"/>
                <w:i w:val="false"/>
                <w:color w:val="000000"/>
                <w:sz w:val="20"/>
              </w:rPr>
              <w:t>
аппаратының қызметін қамтамасыз ету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Баянды село әкімінің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w:t>
            </w:r>
            <w:r>
              <w:br/>
            </w:r>
            <w:r>
              <w:rPr>
                <w:rFonts w:ascii="Times New Roman"/>
                <w:b w:val="false"/>
                <w:i w:val="false"/>
                <w:color w:val="000000"/>
                <w:sz w:val="20"/>
              </w:rPr>
              <w:t>
кент, ауыл (село), ауылдық (селолық)
</w:t>
            </w:r>
            <w:r>
              <w:br/>
            </w:r>
            <w:r>
              <w:rPr>
                <w:rFonts w:ascii="Times New Roman"/>
                <w:b w:val="false"/>
                <w:i w:val="false"/>
                <w:color w:val="000000"/>
                <w:sz w:val="20"/>
              </w:rPr>
              <w:t>
округ әкімінің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ауданның, аудандық маңызы бар
</w:t>
            </w:r>
            <w:r>
              <w:br/>
            </w:r>
            <w:r>
              <w:rPr>
                <w:rFonts w:ascii="Times New Roman"/>
                <w:b w:val="false"/>
                <w:i w:val="false"/>
                <w:color w:val="000000"/>
                <w:sz w:val="20"/>
              </w:rPr>
              <w:t>
қаланың, кенттің, ауылдың (селоның),
</w:t>
            </w:r>
            <w:r>
              <w:br/>
            </w:r>
            <w:r>
              <w:rPr>
                <w:rFonts w:ascii="Times New Roman"/>
                <w:b w:val="false"/>
                <w:i w:val="false"/>
                <w:color w:val="000000"/>
                <w:sz w:val="20"/>
              </w:rPr>
              <w:t>
ауылдық (селолық) округтің әкімі
</w:t>
            </w:r>
            <w:r>
              <w:br/>
            </w:r>
            <w:r>
              <w:rPr>
                <w:rFonts w:ascii="Times New Roman"/>
                <w:b w:val="false"/>
                <w:i w:val="false"/>
                <w:color w:val="000000"/>
                <w:sz w:val="20"/>
              </w:rPr>
              <w:t>
аппаратының қызметін қамтамасыз ету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Қызылтөбе селолық округі әкімінің
</w:t>
            </w:r>
            <w:r>
              <w:br/>
            </w:r>
            <w:r>
              <w:rPr>
                <w:rFonts w:ascii="Times New Roman"/>
                <w:b w:val="false"/>
                <w:i w:val="false"/>
                <w:color w:val="000000"/>
                <w:sz w:val="20"/>
              </w:rPr>
              <w:t>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w:t>
            </w:r>
            <w:r>
              <w:br/>
            </w:r>
            <w:r>
              <w:rPr>
                <w:rFonts w:ascii="Times New Roman"/>
                <w:b w:val="false"/>
                <w:i w:val="false"/>
                <w:color w:val="000000"/>
                <w:sz w:val="20"/>
              </w:rPr>
              <w:t>
кент, ауыл (село), ауылдық (селолық)
</w:t>
            </w:r>
            <w:r>
              <w:br/>
            </w:r>
            <w:r>
              <w:rPr>
                <w:rFonts w:ascii="Times New Roman"/>
                <w:b w:val="false"/>
                <w:i w:val="false"/>
                <w:color w:val="000000"/>
                <w:sz w:val="20"/>
              </w:rPr>
              <w:t>
округ әкімінің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ауданның, аудандық маңызы бар
</w:t>
            </w:r>
            <w:r>
              <w:br/>
            </w:r>
            <w:r>
              <w:rPr>
                <w:rFonts w:ascii="Times New Roman"/>
                <w:b w:val="false"/>
                <w:i w:val="false"/>
                <w:color w:val="000000"/>
                <w:sz w:val="20"/>
              </w:rPr>
              <w:t>
қаланың, кенттің, ауылдың (селоның),
</w:t>
            </w:r>
            <w:r>
              <w:br/>
            </w:r>
            <w:r>
              <w:rPr>
                <w:rFonts w:ascii="Times New Roman"/>
                <w:b w:val="false"/>
                <w:i w:val="false"/>
                <w:color w:val="000000"/>
                <w:sz w:val="20"/>
              </w:rPr>
              <w:t>
ауылдық (селолық) округтің әкімі
</w:t>
            </w:r>
            <w:r>
              <w:br/>
            </w:r>
            <w:r>
              <w:rPr>
                <w:rFonts w:ascii="Times New Roman"/>
                <w:b w:val="false"/>
                <w:i w:val="false"/>
                <w:color w:val="000000"/>
                <w:sz w:val="20"/>
              </w:rPr>
              <w:t>
аппаратының қызметін қамтамасыз ету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Атамекен селолық округі әкімінің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w:t>
            </w:r>
            <w:r>
              <w:br/>
            </w:r>
            <w:r>
              <w:rPr>
                <w:rFonts w:ascii="Times New Roman"/>
                <w:b w:val="false"/>
                <w:i w:val="false"/>
                <w:color w:val="000000"/>
                <w:sz w:val="20"/>
              </w:rPr>
              <w:t>
кент, ауыл (село), ауылдық (селолық)
</w:t>
            </w:r>
            <w:r>
              <w:br/>
            </w:r>
            <w:r>
              <w:rPr>
                <w:rFonts w:ascii="Times New Roman"/>
                <w:b w:val="false"/>
                <w:i w:val="false"/>
                <w:color w:val="000000"/>
                <w:sz w:val="20"/>
              </w:rPr>
              <w:t>
округ әкімінің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ауданның, аудандық маңызы бар
</w:t>
            </w:r>
            <w:r>
              <w:br/>
            </w:r>
            <w:r>
              <w:rPr>
                <w:rFonts w:ascii="Times New Roman"/>
                <w:b w:val="false"/>
                <w:i w:val="false"/>
                <w:color w:val="000000"/>
                <w:sz w:val="20"/>
              </w:rPr>
              <w:t>
қаланың, кенттің, ауылдың (селоның),
</w:t>
            </w:r>
            <w:r>
              <w:br/>
            </w:r>
            <w:r>
              <w:rPr>
                <w:rFonts w:ascii="Times New Roman"/>
                <w:b w:val="false"/>
                <w:i w:val="false"/>
                <w:color w:val="000000"/>
                <w:sz w:val="20"/>
              </w:rPr>
              <w:t>
ауылдық (селолық) округтің әкімі
</w:t>
            </w:r>
            <w:r>
              <w:br/>
            </w:r>
            <w:r>
              <w:rPr>
                <w:rFonts w:ascii="Times New Roman"/>
                <w:b w:val="false"/>
                <w:i w:val="false"/>
                <w:color w:val="000000"/>
                <w:sz w:val="20"/>
              </w:rPr>
              <w:t>
аппаратының қызметін қамтамасыз ету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Басқұдық селолық округі әкімінің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w:t>
            </w:r>
            <w:r>
              <w:br/>
            </w:r>
            <w:r>
              <w:rPr>
                <w:rFonts w:ascii="Times New Roman"/>
                <w:b w:val="false"/>
                <w:i w:val="false"/>
                <w:color w:val="000000"/>
                <w:sz w:val="20"/>
              </w:rPr>
              <w:t>
кент, ауыл (село), ауылдық (селолық)
</w:t>
            </w:r>
            <w:r>
              <w:br/>
            </w:r>
            <w:r>
              <w:rPr>
                <w:rFonts w:ascii="Times New Roman"/>
                <w:b w:val="false"/>
                <w:i w:val="false"/>
                <w:color w:val="000000"/>
                <w:sz w:val="20"/>
              </w:rPr>
              <w:t>
округ әкімінің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ауданның, аудандық маңызы бар
</w:t>
            </w:r>
            <w:r>
              <w:br/>
            </w:r>
            <w:r>
              <w:rPr>
                <w:rFonts w:ascii="Times New Roman"/>
                <w:b w:val="false"/>
                <w:i w:val="false"/>
                <w:color w:val="000000"/>
                <w:sz w:val="20"/>
              </w:rPr>
              <w:t>
қаланың, кенттің, ауылдың (селоның),
</w:t>
            </w:r>
            <w:r>
              <w:br/>
            </w:r>
            <w:r>
              <w:rPr>
                <w:rFonts w:ascii="Times New Roman"/>
                <w:b w:val="false"/>
                <w:i w:val="false"/>
                <w:color w:val="000000"/>
                <w:sz w:val="20"/>
              </w:rPr>
              <w:t>
ауылдық (селолық) округтің әкімі
</w:t>
            </w:r>
            <w:r>
              <w:br/>
            </w:r>
            <w:r>
              <w:rPr>
                <w:rFonts w:ascii="Times New Roman"/>
                <w:b w:val="false"/>
                <w:i w:val="false"/>
                <w:color w:val="000000"/>
                <w:sz w:val="20"/>
              </w:rPr>
              <w:t>
аппаратының қызметін қамтамасыз ету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Даулет селолық округі әкімінің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w:t>
            </w:r>
            <w:r>
              <w:br/>
            </w:r>
            <w:r>
              <w:rPr>
                <w:rFonts w:ascii="Times New Roman"/>
                <w:b w:val="false"/>
                <w:i w:val="false"/>
                <w:color w:val="000000"/>
                <w:sz w:val="20"/>
              </w:rPr>
              <w:t>
кент, ауыл (село), ауылдық (селолық)
</w:t>
            </w:r>
            <w:r>
              <w:br/>
            </w:r>
            <w:r>
              <w:rPr>
                <w:rFonts w:ascii="Times New Roman"/>
                <w:b w:val="false"/>
                <w:i w:val="false"/>
                <w:color w:val="000000"/>
                <w:sz w:val="20"/>
              </w:rPr>
              <w:t>
округ әкімінің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ауданның, аудандық маңызы бар
</w:t>
            </w:r>
            <w:r>
              <w:br/>
            </w:r>
            <w:r>
              <w:rPr>
                <w:rFonts w:ascii="Times New Roman"/>
                <w:b w:val="false"/>
                <w:i w:val="false"/>
                <w:color w:val="000000"/>
                <w:sz w:val="20"/>
              </w:rPr>
              <w:t>
қаланың, кенттің, ауылдың (селоның),
</w:t>
            </w:r>
            <w:r>
              <w:br/>
            </w:r>
            <w:r>
              <w:rPr>
                <w:rFonts w:ascii="Times New Roman"/>
                <w:b w:val="false"/>
                <w:i w:val="false"/>
                <w:color w:val="000000"/>
                <w:sz w:val="20"/>
              </w:rPr>
              <w:t>
ауылдық (селолық) округтің әкімі
</w:t>
            </w:r>
            <w:r>
              <w:br/>
            </w:r>
            <w:r>
              <w:rPr>
                <w:rFonts w:ascii="Times New Roman"/>
                <w:b w:val="false"/>
                <w:i w:val="false"/>
                <w:color w:val="000000"/>
                <w:sz w:val="20"/>
              </w:rPr>
              <w:t>
аппаратының қызметін қамтамасыз ету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селосы әкімінің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w:t>
            </w:r>
            <w:r>
              <w:br/>
            </w:r>
            <w:r>
              <w:rPr>
                <w:rFonts w:ascii="Times New Roman"/>
                <w:b w:val="false"/>
                <w:i w:val="false"/>
                <w:color w:val="000000"/>
                <w:sz w:val="20"/>
              </w:rPr>
              <w:t>
кент, ауыл (село), ауылдық (селолық)
</w:t>
            </w:r>
            <w:r>
              <w:br/>
            </w:r>
            <w:r>
              <w:rPr>
                <w:rFonts w:ascii="Times New Roman"/>
                <w:b w:val="false"/>
                <w:i w:val="false"/>
                <w:color w:val="000000"/>
                <w:sz w:val="20"/>
              </w:rPr>
              <w:t>
округ әкімінің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Мектепке дейінгі тәрбие ұйымдарының
</w:t>
            </w:r>
            <w:r>
              <w:br/>
            </w:r>
            <w:r>
              <w:rPr>
                <w:rFonts w:ascii="Times New Roman"/>
                <w:b w:val="false"/>
                <w:i w:val="false"/>
                <w:color w:val="000000"/>
                <w:sz w:val="20"/>
              </w:rPr>
              <w:t>
қызметін қамтамасыз ету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(селолық) жерлерде балаларды
</w:t>
            </w:r>
            <w:r>
              <w:br/>
            </w:r>
            <w:r>
              <w:rPr>
                <w:rFonts w:ascii="Times New Roman"/>
                <w:b w:val="false"/>
                <w:i w:val="false"/>
                <w:color w:val="000000"/>
                <w:sz w:val="20"/>
              </w:rPr>
              <w:t>
мектепке дейін тегін алып баруды және
</w:t>
            </w:r>
            <w:r>
              <w:br/>
            </w:r>
            <w:r>
              <w:rPr>
                <w:rFonts w:ascii="Times New Roman"/>
                <w:b w:val="false"/>
                <w:i w:val="false"/>
                <w:color w:val="000000"/>
                <w:sz w:val="20"/>
              </w:rPr>
              <w:t>
кері алып келуді ұйымдастыру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Қызылтөбе селолық округі әкімінің
</w:t>
            </w:r>
            <w:r>
              <w:br/>
            </w:r>
            <w:r>
              <w:rPr>
                <w:rFonts w:ascii="Times New Roman"/>
                <w:b w:val="false"/>
                <w:i w:val="false"/>
                <w:color w:val="000000"/>
                <w:sz w:val="20"/>
              </w:rPr>
              <w:t>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w:t>
            </w:r>
            <w:r>
              <w:br/>
            </w:r>
            <w:r>
              <w:rPr>
                <w:rFonts w:ascii="Times New Roman"/>
                <w:b w:val="false"/>
                <w:i w:val="false"/>
                <w:color w:val="000000"/>
                <w:sz w:val="20"/>
              </w:rPr>
              <w:t>
кент, ауыл (село), ауылдық (селолық)
</w:t>
            </w:r>
            <w:r>
              <w:br/>
            </w:r>
            <w:r>
              <w:rPr>
                <w:rFonts w:ascii="Times New Roman"/>
                <w:b w:val="false"/>
                <w:i w:val="false"/>
                <w:color w:val="000000"/>
                <w:sz w:val="20"/>
              </w:rPr>
              <w:t>
округ әкімінің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(селолық) жерлерде балаларды
</w:t>
            </w:r>
            <w:r>
              <w:br/>
            </w:r>
            <w:r>
              <w:rPr>
                <w:rFonts w:ascii="Times New Roman"/>
                <w:b w:val="false"/>
                <w:i w:val="false"/>
                <w:color w:val="000000"/>
                <w:sz w:val="20"/>
              </w:rPr>
              <w:t>
мектепке дейін тегін алып баруды және
</w:t>
            </w:r>
            <w:r>
              <w:br/>
            </w:r>
            <w:r>
              <w:rPr>
                <w:rFonts w:ascii="Times New Roman"/>
                <w:b w:val="false"/>
                <w:i w:val="false"/>
                <w:color w:val="000000"/>
                <w:sz w:val="20"/>
              </w:rPr>
              <w:t>
кері алып келуді ұйымдастыру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және әлеуметтік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қамсыздандыру
</w:t>
            </w:r>
            <w:r>
              <w:rPr>
                <w:rFonts w:ascii="Times New Roman"/>
                <w:b w:val="false"/>
                <w:i w:val="false"/>
                <w:color w:val="000000"/>
                <w:sz w:val="20"/>
              </w:rPr>
              <w:t>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селосы әкімінің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w:t>
            </w:r>
            <w:r>
              <w:br/>
            </w:r>
            <w:r>
              <w:rPr>
                <w:rFonts w:ascii="Times New Roman"/>
                <w:b w:val="false"/>
                <w:i w:val="false"/>
                <w:color w:val="000000"/>
                <w:sz w:val="20"/>
              </w:rPr>
              <w:t>
кент, ауыл (село), ауылдық (селолық)
</w:t>
            </w:r>
            <w:r>
              <w:br/>
            </w:r>
            <w:r>
              <w:rPr>
                <w:rFonts w:ascii="Times New Roman"/>
                <w:b w:val="false"/>
                <w:i w:val="false"/>
                <w:color w:val="000000"/>
                <w:sz w:val="20"/>
              </w:rPr>
              <w:t>
округ әкімінің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Мұқтаж азаматтарға үйінде әлеуметтік
</w:t>
            </w:r>
            <w:r>
              <w:br/>
            </w:r>
            <w:r>
              <w:rPr>
                <w:rFonts w:ascii="Times New Roman"/>
                <w:b w:val="false"/>
                <w:i w:val="false"/>
                <w:color w:val="000000"/>
                <w:sz w:val="20"/>
              </w:rPr>
              <w:t>
көмек көрсету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Қызылтөбе селолық округі әкімінің
</w:t>
            </w:r>
            <w:r>
              <w:br/>
            </w:r>
            <w:r>
              <w:rPr>
                <w:rFonts w:ascii="Times New Roman"/>
                <w:b w:val="false"/>
                <w:i w:val="false"/>
                <w:color w:val="000000"/>
                <w:sz w:val="20"/>
              </w:rPr>
              <w:t>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w:t>
            </w:r>
            <w:r>
              <w:br/>
            </w:r>
            <w:r>
              <w:rPr>
                <w:rFonts w:ascii="Times New Roman"/>
                <w:b w:val="false"/>
                <w:i w:val="false"/>
                <w:color w:val="000000"/>
                <w:sz w:val="20"/>
              </w:rPr>
              <w:t>
кент, ауыл (село), ауылдық (селолық)
</w:t>
            </w:r>
            <w:r>
              <w:br/>
            </w:r>
            <w:r>
              <w:rPr>
                <w:rFonts w:ascii="Times New Roman"/>
                <w:b w:val="false"/>
                <w:i w:val="false"/>
                <w:color w:val="000000"/>
                <w:sz w:val="20"/>
              </w:rPr>
              <w:t>
округ әкімінің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Мұқтаж азаматтарға үйінде әлеуметтік
</w:t>
            </w:r>
            <w:r>
              <w:br/>
            </w:r>
            <w:r>
              <w:rPr>
                <w:rFonts w:ascii="Times New Roman"/>
                <w:b w:val="false"/>
                <w:i w:val="false"/>
                <w:color w:val="000000"/>
                <w:sz w:val="20"/>
              </w:rPr>
              <w:t>
көмек көрсету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селосы әкімінің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w:t>
            </w:r>
            <w:r>
              <w:br/>
            </w:r>
            <w:r>
              <w:rPr>
                <w:rFonts w:ascii="Times New Roman"/>
                <w:b w:val="false"/>
                <w:i w:val="false"/>
                <w:color w:val="000000"/>
                <w:sz w:val="20"/>
              </w:rPr>
              <w:t>
кент, ауыл (село), ауылдық (селолық)
</w:t>
            </w:r>
            <w:r>
              <w:br/>
            </w:r>
            <w:r>
              <w:rPr>
                <w:rFonts w:ascii="Times New Roman"/>
                <w:b w:val="false"/>
                <w:i w:val="false"/>
                <w:color w:val="000000"/>
                <w:sz w:val="20"/>
              </w:rPr>
              <w:t>
округ әкімінің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мекендерде көшелерді жарықтандыру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мекендердің санитариясын қамтамасыз
</w:t>
            </w:r>
            <w:r>
              <w:br/>
            </w:r>
            <w:r>
              <w:rPr>
                <w:rFonts w:ascii="Times New Roman"/>
                <w:b w:val="false"/>
                <w:i w:val="false"/>
                <w:color w:val="000000"/>
                <w:sz w:val="20"/>
              </w:rPr>
              <w:t>
ету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абаттандыру мен
</w:t>
            </w:r>
            <w:r>
              <w:br/>
            </w:r>
            <w:r>
              <w:rPr>
                <w:rFonts w:ascii="Times New Roman"/>
                <w:b w:val="false"/>
                <w:i w:val="false"/>
                <w:color w:val="000000"/>
                <w:sz w:val="20"/>
              </w:rPr>
              <w:t>
көгалдандыру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Баянды  селосы әкімінің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w:t>
            </w:r>
            <w:r>
              <w:br/>
            </w:r>
            <w:r>
              <w:rPr>
                <w:rFonts w:ascii="Times New Roman"/>
                <w:b w:val="false"/>
                <w:i w:val="false"/>
                <w:color w:val="000000"/>
                <w:sz w:val="20"/>
              </w:rPr>
              <w:t>
кент, ауыл (село), ауылдық (селолық)
</w:t>
            </w:r>
            <w:r>
              <w:br/>
            </w:r>
            <w:r>
              <w:rPr>
                <w:rFonts w:ascii="Times New Roman"/>
                <w:b w:val="false"/>
                <w:i w:val="false"/>
                <w:color w:val="000000"/>
                <w:sz w:val="20"/>
              </w:rPr>
              <w:t>
округ әкімінің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мекендерде көшелерді жарықтандыру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мекендердің санитариясын қамтамасыз
</w:t>
            </w:r>
            <w:r>
              <w:br/>
            </w:r>
            <w:r>
              <w:rPr>
                <w:rFonts w:ascii="Times New Roman"/>
                <w:b w:val="false"/>
                <w:i w:val="false"/>
                <w:color w:val="000000"/>
                <w:sz w:val="20"/>
              </w:rPr>
              <w:t>
ету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абаттандыру мен
</w:t>
            </w:r>
            <w:r>
              <w:br/>
            </w:r>
            <w:r>
              <w:rPr>
                <w:rFonts w:ascii="Times New Roman"/>
                <w:b w:val="false"/>
                <w:i w:val="false"/>
                <w:color w:val="000000"/>
                <w:sz w:val="20"/>
              </w:rPr>
              <w:t>
көгалдандыру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Қызылтөбе селолық округі әкімінің
</w:t>
            </w:r>
            <w:r>
              <w:br/>
            </w:r>
            <w:r>
              <w:rPr>
                <w:rFonts w:ascii="Times New Roman"/>
                <w:b w:val="false"/>
                <w:i w:val="false"/>
                <w:color w:val="000000"/>
                <w:sz w:val="20"/>
              </w:rPr>
              <w:t>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w:t>
            </w:r>
            <w:r>
              <w:br/>
            </w:r>
            <w:r>
              <w:rPr>
                <w:rFonts w:ascii="Times New Roman"/>
                <w:b w:val="false"/>
                <w:i w:val="false"/>
                <w:color w:val="000000"/>
                <w:sz w:val="20"/>
              </w:rPr>
              <w:t>
кент, ауыл (село), ауылдық (селолық)
</w:t>
            </w:r>
            <w:r>
              <w:br/>
            </w:r>
            <w:r>
              <w:rPr>
                <w:rFonts w:ascii="Times New Roman"/>
                <w:b w:val="false"/>
                <w:i w:val="false"/>
                <w:color w:val="000000"/>
                <w:sz w:val="20"/>
              </w:rPr>
              <w:t>
округ әкімінің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мекендерде көшелерді жарықтандыру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мекендердің санитариясын қамтамасыз
</w:t>
            </w:r>
            <w:r>
              <w:br/>
            </w:r>
            <w:r>
              <w:rPr>
                <w:rFonts w:ascii="Times New Roman"/>
                <w:b w:val="false"/>
                <w:i w:val="false"/>
                <w:color w:val="000000"/>
                <w:sz w:val="20"/>
              </w:rPr>
              <w:t>
ету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абаттандыру мен
</w:t>
            </w:r>
            <w:r>
              <w:br/>
            </w:r>
            <w:r>
              <w:rPr>
                <w:rFonts w:ascii="Times New Roman"/>
                <w:b w:val="false"/>
                <w:i w:val="false"/>
                <w:color w:val="000000"/>
                <w:sz w:val="20"/>
              </w:rPr>
              <w:t>
көгалдандыру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Мәдениет,спорт,туризм және ақпараттық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кеңістік
</w:t>
            </w:r>
            <w:r>
              <w:rPr>
                <w:rFonts w:ascii="Times New Roman"/>
                <w:b w:val="false"/>
                <w:i w:val="false"/>
                <w:color w:val="000000"/>
                <w:sz w:val="20"/>
              </w:rPr>
              <w:t>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Қызылтөбе селолық округі әкімінің
</w:t>
            </w:r>
            <w:r>
              <w:br/>
            </w:r>
            <w:r>
              <w:rPr>
                <w:rFonts w:ascii="Times New Roman"/>
                <w:b w:val="false"/>
                <w:i w:val="false"/>
                <w:color w:val="000000"/>
                <w:sz w:val="20"/>
              </w:rPr>
              <w:t>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w:t>
            </w:r>
            <w:r>
              <w:br/>
            </w:r>
            <w:r>
              <w:rPr>
                <w:rFonts w:ascii="Times New Roman"/>
                <w:b w:val="false"/>
                <w:i w:val="false"/>
                <w:color w:val="000000"/>
                <w:sz w:val="20"/>
              </w:rPr>
              <w:t>
кент, ауыл (село), ауылдық (селолық)
</w:t>
            </w:r>
            <w:r>
              <w:br/>
            </w:r>
            <w:r>
              <w:rPr>
                <w:rFonts w:ascii="Times New Roman"/>
                <w:b w:val="false"/>
                <w:i w:val="false"/>
                <w:color w:val="000000"/>
                <w:sz w:val="20"/>
              </w:rPr>
              <w:t>
округ әкімінің аппараты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мәдени-демалыс
</w:t>
            </w:r>
            <w:r>
              <w:br/>
            </w:r>
            <w:r>
              <w:rPr>
                <w:rFonts w:ascii="Times New Roman"/>
                <w:b w:val="false"/>
                <w:i w:val="false"/>
                <w:color w:val="000000"/>
                <w:sz w:val="20"/>
              </w:rPr>
              <w:t>
жұмыстарын қолдау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