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57f0" w14:textId="ba65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 көшелерінің аттарын қайта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Өмірзақ ауылы әкімдігінің 2007 жылғы 2 наурыздағы N 18 шешімі. Маңғыстау облысының Әділет департаменті Ақтау қаласының Әділет басқармасында 2007 жылғы 7 наурызда N 11-1-54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Өмірзақ ауылы тұрғындарының ауыл көшелерінің аттарын қайта қою туралы ұсыныстарын қарап,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Өмірзақ ауылының көшелеріне аттар қайта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Ақтау қаласының әділет басқармасында мемлекеттік тіркеуден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"02" 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ауылы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Маңғыстау облысы Өмірзақ ауылы әкімінің 28.06.2017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4500"/>
        <w:gridCol w:w="5208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 – бақша серіктестігінің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(жаңа)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массивінің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"Энергетик" ББС-і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тұрғын-үй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ББС-і – бау-бақша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