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2bb3" w14:textId="fb42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селосының шекарасын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2007 жылғы 13 тамыздағы № 201 қаулысы және Маңғыстау облысы Бейнеу аудандық мәслихатының 2007 жылғы 13 тамыздағы № 36/310 шешімі. Маңғыстау облысының Әділет департаменті Бейнеу ауданының Әділет басқармасында 2007 жылғы 14 қыркүйекте № 11-3-43 болып тіркелді. Күші жойылды - Маңғыстау облысы Бейнеу ауданы әкімдігінің 2017 жылғы 17 мамырдағы № 93 қаулысымен және Маңғыстау облысы Бейнеу аудандық мәслихатының 2017 жылғы 15 мамырдағы № 13/106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Күші жойылды -  Маңғыстау облысы Бейнеу ауданы әкімдігінің 17.05.2017 № 93 қаулысымен және Маңғыстау облысы Бейнеу аудандық мәслихатының 15.05.2017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13/106 </w:t>
      </w:r>
      <w:r>
        <w:rPr>
          <w:rFonts w:ascii="Times New Roman"/>
          <w:b w:val="false"/>
          <w:i w:val="false"/>
          <w:color w:val="ff0000"/>
          <w:sz w:val="28"/>
        </w:rPr>
        <w:t>шешімімен (жарияланған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Елді мекендер орналасқан жер учаскелерін тиімді пайдалану мақсатында, Бейнеу аудандық әкімдігі және Бейнеу аудандық мәслихаты 2003 жылғы 20 маусымдағы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</w:t>
      </w:r>
      <w:r>
        <w:rPr>
          <w:rFonts w:ascii="Times New Roman"/>
          <w:b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қабылдайды: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Бейнеу селосының шекарасы оған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сызбаға сәйкес 20000 га жер учаскесі қосыла отырып өзгертілсін.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"Бейнеу аудандық жер қатынастары бөлімі" мемлекеттік мекемесіне (К.Машырықов) осы бірлескен қаулы және шешімнен туындайтын шаралар алу тапсырылсын.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Бірлескен шешім мен қаулы қабылданған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Б.Әзірханов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С.Хибасов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М.Қырымқұлов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әкімдіктің және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2007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Бірлескен №201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және № 36/310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Бейнеу селосы шекарасының оған 20000,0 га жер учаскесі  қосыла отырып өзгертілген сызбасы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167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