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41eb" w14:textId="dfa4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2007 жылғы 24 желтоқсандағы N 4/28 шешімі. Маңғыстау облысының Әділет департаменті Қарақия ауданының Әділет басқармасында 2008 жылғы 4 қаңтарда N 11-4-50 тіркелді. Күші жойылды - Қарақия ауданы мәслихатының 2011 жылғы 01 ақпандағы № 34/242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Қарақия ауданы мәслихатының 2011.02.01  № 34/242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облыстық мәслихаттың 2007 жылғы 11 желтоқсандағы «2008 жылға арналған облыстық бюджет туралы» облыстық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2008 жылға арналған аудандық бюджет 1-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- 1 779 293 мың теңге,оның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- 1 744 302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- 6 903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- 28 088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- 1 779 293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несиелендіру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бюджеттің тапшылығын қаржыландыру (профицитін пайдалану) - 0 теңге;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2008 жылға аудандық бюджеттен кірістерді бөлу нормативтері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Төлем көзінен ұсталатын кірістен алынатын жеке табыс салығы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 көзінен ұсталмайтын кірістен алынатын жеке табыс салығы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Қызметін біржолғы талондар бойынша жүзеге асыратын жеке тұлғалардан алынатын жеке табыс салығы 100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салық 100 пайыз;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2008 жылға облыстық бюджетке аударылатын бюджеттік алым шығыны 240273 мың теңге сомасында аудандық бюджеттен жүзеге асырылатыны ескерілсін;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Құқық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әкімдігі және аудан әкімдігі қаулыларымен бекітілген тәртіптер мен ережелерге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облысында тұратын және республикалық емдеу-алдын-алу орталықтарына кеңес алуға, тексеріп байқауға және емделуге жіберілетін азаматтардың тегін және жеңілдікпен жол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Қуаттандыратын ем үшін облыстық туберкулезге қарсы «Тұшыбек» санаторийіне және республикалық туберкулезге қарсы санаторийлерге жіберілетін туберкулезбен науқастанғандардың тегін және жеңілдікпен жол жүруіне;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тұрып жұмыс істейтін мемлекеттік денсаулық сақтау, әлеуметтік қамсыздандыру, білім беру, мәдениет және спорт ұйымдарының мамандарына, сондай-ақ қалалық үлгідегі кенттерде тұратын және жұмыс істейтін мемлекеттік денсаулық сақтау ұйымдарының мамандарына отын сатып алуға 10 000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саласының медициналық қызметкерлеріне жолсапарлық сипаттағы жұмысына байланысты қоғамдық көлік шығындарының орнын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 көмекке зәру жалғызілікті мүгедектерге күтім бойынша мемлекеттік әлеуметтік жәрдемақыларға бір айлық есептік көрсеткіш мөлшерінде қосымша үстемақыға;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Нан-бөлке өнімдеріне бағаның өсуіне байланысты жекелеген санаттағы азаматтарға ай сайынғы өтемақы төлеуге;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Қалалардың әкімшілік бағыныштылық аумағында орналаспаған, ауылдық елді мекендер мен поселкелерде жұмыс істейтін мемлекеттік денсаулық сақтау, әлеуметтік қамсыздандыру, білім беру, мәдениет және спорт ұйымдарының мамандарына 25% көтеріңкі жалақы және тарифтік ставкалар белгіленсін;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 әкімдігінің резерві 3 541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 қосымшаға сәйкес бюджеттік инвестициялық жобаларды (бағдарламаларды) іске асыруға бағытталған аудандық бюджеттің бюджеттік даму бағдарламаларының тізбесі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3 - қосымшаға сәйкес, аудандық бюджеттің атқарылу үрдісінде секвестрге жатпайтын 2008 жылға арналған бюджеттік бағдарламалардың тізбесі бекітілсін.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Сессия төрағасы   Аудандық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Б. Жаңабаев       А.Мееров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 Ч.Абилов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экономика және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 Ә.Әбдіхалықова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4/28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36"/>
        <w:gridCol w:w="1161"/>
        <w:gridCol w:w="6506"/>
        <w:gridCol w:w="2791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ІшкСын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1 779 293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1 774 302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142 698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142 698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1 457 119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1 306 885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139 077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уәкілеттігі бар мемлекеттік органдар немесе лауазымды адамдар құжаттар бергені үшін алынатын міңдетті төлемдер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 түсетін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11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орналыстырғаны үшін сыйақылар(мүдделер)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12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Қазақстар Республикасы Үкіметінің Қазақстан Республикасы Ұлттық банкідегі депозиттер бойынша сыйақылар(мүдделер)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1 779 293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78 728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22 559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 әкімінің аппаратының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 поселкілік әкімінің аппаратының қызметін қамтамасыз ету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кент әкімінің аппратының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селолық әкімінің аппаратының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селолық әкімінің аппаратының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селолық әкімінің аппаратының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 Құқық қорғау қызметі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тұрғын үй- коммуналдық шаруашылығы, жолаушылар көлігі және автомобиль жолдары бөлімі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1 131 451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65 300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ұйымдарын қолдау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 поселкілік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беру үйымдарының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поселкілік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 тәрбие беру үйымдарының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1 001 151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968 276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 мен оқу әдістемелік кешендерді сатып алу және өткізу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үкімет шеңберінде адами капиталды дамыту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89 887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33 383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17 863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8 942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20 975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 кент, ауыл(село), ауылдық(селолық) округ әкімінің аппараты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 кент, ауыл(село), ауылдық(селолық) округ әкімінің аппараты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етуге оның ішінде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көгалдандыру, оның ішінде: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селосы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 поселкесі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поселкесі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Инжинерлік-коммуникациялық инфрақұрылымды дамыту және жайластыру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жүйесін дамыту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 жолаушы көлігі және автомобиль жолдары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етуге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109 980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22 073</w:t>
            </w:r>
          </w:p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поселкелік әкімінің аппараты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16 648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тәрбиесі және спорт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спорт түрлері бойынша аудан(облыстық маңызы бар қала)құрама командаларының мүшелерін дайындау және олардың облыстық спорт жарыстарына қатысуы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472 917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қалақұрылысы және құрылыс қызметі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қалақұрылысы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коммуналдық шаруашылығы жолаушы көлігі және автомобиль жолдары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жергілікті атқарушы органының резерві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жергілікті атқарушы органының төтенше резерві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міндеттемелерді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кәсіпкерлік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 көлігі және автомобиль жолдары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 шаруашылығы, жолаушы көлігі және автомобиль жолдары бөлімі қызметін қамтамасыз ету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240 273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240 273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240 273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несиелендіру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активтерімен болатын операциялар бойынша сальдо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тапшылығын қаржыландыру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4/28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2008 ЖЫЛҒА АРНАЛҒАН АУДАНДЫҚ БЮДЖЕТТІҢ БЮДЖЕТТІК ДАМУ БАҒДАРЛАМАСЫНЫҢ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37"/>
        <w:gridCol w:w="933"/>
        <w:gridCol w:w="10023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2007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4/28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АУДАНДЫҚ БЮДЖЕТТІҢ АТҚАРЫЛУ ҮРДІСІНДЕ СЕКВЕСТРГЕ ЖАТПАЙТЫН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036"/>
        <w:gridCol w:w="869"/>
        <w:gridCol w:w="1022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Фтоп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