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0d1a" w14:textId="0f40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2005 жылғы 14 қаңтардағы N 1 "Мемлекеттік коммуналдық мүлікті жалға беру ережесін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2007 жылғы 15 қаңтарда N 34 қаулысы. Қостанай облысы әділет департаментінде 2007 жылғы 23 қаңтарда N 3564 тіркелді. Күші жойылды - Қостанай облысы әкімдігінің 2010 жылғы 6 тамыздағы № 278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Қостанай облысы әкімдігінің 2010.08.06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2005 жылғы 14 қаңтардағы N 1 "Мемлекеттік коммуналдық мүлікті жалға беру Ережесін бекіту туралы" қаулысына (мемлекеттік тіркеу нөмірі 3300, 2005 жылғы 2 ақпандағы «Қостанай таңы», 2005 жылғы 15 ақпандағы «Костанайские новости» газеттерінде жарияланған, әкімдіктің 2005 жылғы 23 қарашадағы N 380 "Әкімдіктің 2005 жылғы 14 қаңтардағы N 1 "Қостанай облысының мемлекеттік коммуналдық мүлікті жалға беру Ережесін бекіту туралы" қаулысына өзгерістер мен толықтырулар енгізу туралы" қаулысына өзгерістер енгізілді, мемлекеттік тіркеу нөмірі 3525, 2005 жылғы 21 желтоқсандағы N 150 "Қостанай таңы", 2005 жылғы 31 желтоқсандағы N 179 "Костанайские новости" газеттерінде жарияланған) мынадай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6-тармағының 2-абзацындағы "су құбырлары" деген сөзден кейін "және жылу желілері"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37-тармағы мынадай редакцияда жазылсын: "Келісім-шарт ауданның (қаланың) қаржы бөлімдерінде тіркелуі тиіс";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 мынадай мазмұндағы 37-1 тармағымен толықтырылсын:«"Қаланың (ауданның) қаржы бөлімдері ай сайын есепті айдан кейінгі айдың 10-ына дейін осы Ереженің қосымшасына сәйкес жалға берілген объектілер жөнінде нысан бойынша департаментке есеп береді";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қосымшасына сәйкес Ереже қосымшасымен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Қостанай облысы әкімінің орынбасары А.П. Рауға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бастап он күнтізбелік күн өткеннен кейін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облысының әкімі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15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 қаулысына 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 жағдайы бойынша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(есепті кезеңнің датасы) (ауданның немесе қаланың атауы)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1139"/>
        <w:gridCol w:w="1081"/>
        <w:gridCol w:w="786"/>
        <w:gridCol w:w="1219"/>
        <w:gridCol w:w="1633"/>
        <w:gridCol w:w="1357"/>
        <w:gridCol w:w="1692"/>
        <w:gridCol w:w="1298"/>
        <w:gridCol w:w="1182"/>
        <w:gridCol w:w="1222"/>
      </w:tblGrid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беру объектісінің атауы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ұстаушы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алушы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берілетін мүліктің мекенжайы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берілетін мүліктің техникалық сипаттамасы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берілетін мүлікті мақсатты пайдалану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Баспаға ақпараттық хабарды жариялау датасы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Конкурсты өткізу датасы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Шарттың датасы мен нөмірі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Шарттың колданылу мерзімі 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Таблицанның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15"/>
        <w:gridCol w:w="615"/>
        <w:gridCol w:w="616"/>
        <w:gridCol w:w="567"/>
        <w:gridCol w:w="627"/>
        <w:gridCol w:w="632"/>
        <w:gridCol w:w="827"/>
        <w:gridCol w:w="859"/>
        <w:gridCol w:w="827"/>
        <w:gridCol w:w="827"/>
        <w:gridCol w:w="827"/>
        <w:gridCol w:w="2127"/>
        <w:gridCol w:w="1575"/>
        <w:gridCol w:w="957"/>
      </w:tblGrid>
      <w:tr>
        <w:trPr>
          <w:trHeight w:val="11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үшін жалға беру ақысын есептеу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үшін жалға беру ақысын есептеу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алға жалға беру ақысының сомасы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Шарттың жалпы сомасы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Ескерту </w:t>
            </w:r>
          </w:p>
        </w:tc>
      </w:tr>
      <w:tr>
        <w:trPr>
          <w:trHeight w:val="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Рп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Қ1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Қ2 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Қ3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PB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РВ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К1 - ғимараттың аумақтық керек-жарағын есепке алатын коэффициент;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К2 - Қостанай қаласындағы объектінің орналасқан жерін есепке алатын коэффициент;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К3 - үй-жайдың тұрпатын есепке алатын коэффициент;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  - жалға берілетін аумақ;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РВ - бір жылғы жұмыс уақытының балансы;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- бір жылғы сағат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- амортизациялық аударымдардың сомасы;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БС - баланстық құны;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 - Қазақстан Республикасы Халық Банкінің қайта қаржыландыру ставкасы;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РП - жалға беру ақысының базалық ставкасы (1 айлық есепті көрсеткіші).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