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fd20" w14:textId="2dd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Герцена ауылын Айдарлы ауылдық округіне әкімшілік бағынысқа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 мен Қостанай облысы әкімдігінің 2007 жылғы 12 желтоқсандағы 34/5 бр бірлескен шешімі мен қаулысы. Қостанай облысының Әділет департаментінде 2008 жылғы 3 қаңтарда N 3582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тақырыбында және бүкіл мәтін бойынша "селосын", "селолық", "селосы" деген сөздер тиісінше "ауылын", "ауылдық",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Қарасу ауданының өкілетті және атқарушы органдарының пікірін есепке ала отырып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Герцено ауылы оның жер пайдалану шекарасы шегіндегі аумағымен Айдарлы ауылдық округіне әкімшілік бағынысқа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шешім мен қаулы, оның бірінші ресми жариялаған күнінен он күнтізбелік күн өткеннен кейін қолданысқа енеді.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313"/>
        <w:gridCol w:w="477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Кезекті, екінші сессияның төрағасы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Әкімдік мүшелері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