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ab0" w14:textId="96c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2007 жылғы 29 желтоқсандағы № 592 шешімі. Қостанай облысының Әділет департаментінде 2008 жылғы 6 ақпанда № 3588 тіркелді. Күші жойылды - Қостанай облысы әкімдігінің 2010 жылғы 29 қарашадағы № 472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2010.11.29 № 472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Yкіметінің 2007 жылғы 30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үлгі регламентін бекіту туралы" қаулысына сәйкес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"Әкетілетін заттың мәдени құндылығының болуы туралы қорытынды беру" мемлекеттік қызмет көрсетудің стандарты қосымшаға сәйкес бекітілсін.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Қостанай облысы әкімінің орынбасары С. Ш. Бектұрғановқа жүктелсін.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Әкімдіктің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592 қаулысымен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«Әкетілетін заттың мәдени құндылығының болуы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қорытынды беру»мемлекеттік қызметін көрсетудің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әкетілетін заттың мәдени құндылығының болуы туралы қорытынды беру мемлекеттік қызметін көрсету тәртібін анықтайды (бұдан әрі - мемлекеттік қызмет).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көрсетудің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"Мәдениет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және Қазақстан Республикасы Yкіметінің 2007 жылғы 1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"Қазақстан Республикасынан әкетілетін және оған әкелінетін мәдени құндылықтарға сараптама жүргізу ережесін бекіту туралы" қаулысы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"Қостанай облысының мәдениет департаменті" мемлекеттік мекемесінде (ММ)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көрсетудің аяқталу нысаны әкетілетін заттың мәдени құндылығының болуы туралы қорытынды беру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Қостанай облысының жеке және заңды тұлғаларына көрсетіледі.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мынадай мерзімдерде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 қажетті құжаттарын тапсырған сәттен бастап мемлекеттік қызмет көрсету мерзімі - бес жұмыс күні ішінде;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кезіндегі кезек күту уақытының ұзақтығы - бір күнтізбелік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алу кезіндегі кезек күту уақытының ұзақтығы - бір күнтізбелік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облысы әкімінің www.коstаnay.kz. сайтында және www.kostanay.кz. электрондық қызмет көрсету сайтында орналасқан.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дүйсенбі-жұма күндері сағат 09.00-дан 18.00-ге дейін, түскі үзіліс сағат 13.00-ден 14.00-ге дейін, алдын ала жазылусыз.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орнының жағдайлары: мүмкіндіктері шектеулі адамдарға жағдай жасау сақталған, құжаттар толтыруға арналған орындар қажетті құжаттардың тізбесі мен оларды толтыру үлгілері ілінген сөрелермен жабдықталған.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Қажетті құжаттар мен талаптардың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азаматтың жеке басын куәландыратын құжаттың көшірмесі немесе заңды тұлғаны тіркеу (қайта тіркеу)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қабылдаушы тараптың мәдени құндылықтардың болу мақсаттары мен жағдайлары туралы шарттарының көшірмесі;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әрбір мәдени құндылықтың немесе оны құрайтын бөліктердің мөлшері 10х15 сантиметр 2 фотосуреті;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мәдени құндылықтарға меншік құқығын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уақытша әкету кезеңіне мәдени құндылықтардың сақталуы үшін белгілі бір тұлғаға жауапкершілік жүктеу туралы ұйым басшысының бұйрығы;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сараптауға жататын мәдени құндылықтар ретінде қаралатын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Бланктер берілетін орын: Қостанай қаласы, Алтынсарин көшесі 115, "Қостанай облыстық тарихи-өлкетану мұражайы" ММ, N 8 кабинет, телефоны: 50-03-89, тарихи-мәдени мұраларды қорғау және пайдалану жөніндегі бөлім, 13 кабинет, электрондық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www.e.kostanay.кz сайтында.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Құжаттарды толтыру мен тапсыру орны Қостанай қаласы, Алтынсарин көшесі 115, N 8 кабинет, телефоны: 50-03-89, "Қостанай облыстық тарихи-өлкетану мұражайы"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өтініш және материалдарды алынғаны туралы тіркеу нөмірі көрсетілген хабарлама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көрсетудің нәтижесін ұсыну тәсілі - жеке қатысуы.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Құжаттар пакеті толық ұсынылмаған жағдайда мемлекеттік қызмет көрсетпейді.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Комиссияның жұмысы кезінде сыпайлылық, ақпараттың құпиялылығы, көрсетілетін мемлекеттік қызмет туралы толық ақпарат, тұтынушы құжаттарының мазмұны туралы ақпараттың сақталуын, қорғалуын және құпиялылығын қамтамасыз ету қағидаттары басшылыққа алынады.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қосымшаға сәйкес сапа және қол жетімділік көрсеткіштерімен өлшенеді.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мекеме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атауы: Қостанай қаласы, Таран көшесі, 85, "Қостанай облысының мәдениет департаменті" ММ, N 37 кабинет.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тапсырылатын мемлекеттік органның атауы: Қостанай қаласы, Таран көшесі, 85, "Қостанай облысының мәдениет департаменті" ММ, N 37 кабинет. Шағымдар жазбаша немесе электрондық нұсқада «Қостанай облысының мәдениет департаменті» ММ кеңсесі арқылы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Берілген шағымға жауапты алудың мерзімі мен орнын "Қостанай облысының мәдениет департаменті" ММ мына мекен-жай бойынша білуге болады: Қостанай қаласы, Таран көшесі 85, кабинет N 37 телефон 575-320.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"Қостанай облысының мәдениет департаменті" ММ директоры, Қостанай қаласы, Таран көшесі 85, N 37 кабинет, телефоны: 575-320, қабылдау күні-сәрсенбі сағат 10.00-нан 12.00-ге дейін, үзіліс сағат 13.00-тен 14.00-ге дейін;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"Қостанай облысының мәдениет департаменті" ММ директорының орынбасары, мекен-жайы: Қостанай қаласы, Таран көшесі 85, N 38 кабинет, телефоны: 575-321, қабылдау күні-бейсенбі сағат 10.00-ден 16.00-ге дейін, үзіліс сағат 13.00-тен 14.00-ге дейін;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тарихи-мәдени мұраларды қорғау және пайдалану жөніндегі бөлім, мекен-жайы: Қостанай қаласы, Таран көшесі 85, N 13 кабинет, телефоны: 543-555, дүйсенбі-жұма сағат 09.00-дан 18.00-ге дейін, үзіліс сағат 13.00-тен 14.00-ге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облыстық тарихи-өлкетану мұражайы, мекен-жайы: Қостанай қаласы, Алтынсарин көшесі 115, N 8 кабинет, телефоны: 50-03-89, дүйсенбі-жұма сағат 09.00-дан 18.00-ге дейін, үзіліс сағат 13.00-тен 14.00-ге дейін.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Жоғары тұрған мекеменің байланыс деректері - Қостанай облысының әкімдігі: Қостанай қаласы, Aл-Фараби даңғылы №66 үй, тел. 575-005.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Басқа қажетті мәліметтер Қостанай облысы әкімінің www.kostanay.кz. Ресми сайтында орналасқан.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заттың мәдени құндылығының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қорытынды беру"»мемлекеттік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көрсетудің стандарты  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573"/>
        <w:gridCol w:w="2473"/>
        <w:gridCol w:w="2493"/>
      </w:tblGrid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сәттен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оқиғаларының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40 минуттан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уақыт күткен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66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ресімдеген жағдайдың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(жүргізілген төлемдер, есеп айырысулар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т.б.) 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қанағаттанған тұтынушылардың 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оқиғалардың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тұтынушылардың 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шағымдардың 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қанағаттандырылған негізделген шағымдардың 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тәртібіне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сыпайлығына қанағаттанған 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% - пайыз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