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284" w14:textId="a9fa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2007 жылға арналған бюджеті туралы" Мәслихаттың 2006 жылғы 12 желтоқсандағы N№320 шешіміне өзгерістер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мәслихатының 2007 жылғы 9 сәуірдегі N 348 шешімі. Қостанай облысы Қостанай қалалық әділет басқармасында 2007 жылғы 19 сәуірде N 9-1-72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 сәйкес және Қостанай қаласы әкімдігінің қаулысын қарап, Қостанай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1.«"Қостанай қаласының 2007 жылға арналған бюджеті туралы" Мәслихаттың 2006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(мемлекеттік тіркеу нөмірі 9-1-61, 2007 жылғы 9 қаңтардағы N№2 "Қостанай" газеті, бұрын "Қостанай қаласының 2007 жылға арналған бюджеті туралы" Мәслихаттың 2006 жылғы 12 желтоқсандағы N 320 шешіміне өзгерістер мен толықтырулар енгізу туралы" Мәслихаттың 2007 жылғы 18 қаңтардағы 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мемлекеттік тіркеу нөмірі 9-1-63, 2007 жылғы 6 ақпандағы N 10 "Қостанай" газеті) мына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қалалық бюджет 1-қосымшаға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10328043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7402568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39490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1144226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1741759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11263262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-935219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5544 мың теңге, оның ішінде бюджеттік несиелерді өтеу 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 -930675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тапшылықты қаржыландыру 930675 мың теңге".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7-тармағы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«"7. Қостанай қаласы әкімдігінің 2007 жылға арналған резерві 1000 мың теңге сомасында бекітілсін,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арналған ауданның (облыстық маңызы бар қаланың) жергілікті атқарушы органның резерві 1000 мың теңге көлемінде;"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жылғы 1 қаңтардан бастап қолданысқа енгізіледі.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КЕЛІСІЛДІ: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2007 жылғы 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 шешіміне 1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Қостанай қаласының 2007 жылға арналған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98"/>
        <w:gridCol w:w="589"/>
        <w:gridCol w:w="8097"/>
        <w:gridCol w:w="4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Сыныбы                        Атауы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Ішкі сыныбы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10328043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7402568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2524293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2524293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3920871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3920871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689489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108762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215674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77536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91057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52241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39490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меншігінен түсетін кірістер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27573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 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1144226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109034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 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103034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1741759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1741759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33"/>
        <w:gridCol w:w="693"/>
        <w:gridCol w:w="693"/>
        <w:gridCol w:w="333"/>
        <w:gridCol w:w="8993"/>
        <w:gridCol w:w="1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Фунционалдық топ   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бағдарламалардың әкімшісі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                 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 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  Шығыстар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11263262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160226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  жалпы функцияларын орындайтын өкілді, атқарушы және басқа органдар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 сатудан сомалар жинаудың  толықтылығын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 , құқық, сот, қылмыстық-атқару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2472550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2042347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2042347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1830029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оқулықтар, оқу-әдістемелік кешендерді  сатып алу  және жеткізу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180322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ауқымындағы мектеп олимпиадаларын және мектептен тыс іс-шараларын өткізу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ету, және ымдау тілі мамандарының, жеке көмекшілердің қызмет көрсетуі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төлеу, және жеткізу жөніндегі қызмет көрсетулерге төлем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2522110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 санаттарын тұрғын үймен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2499110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1149535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228756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 үй 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432735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432735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237263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261615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- демалыс жұмысын  қолдау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  ұлттық түрлерін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96566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78286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 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 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өнеркәсіп, сәулет, қала құрылысы және құрылыс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118286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118286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тұрғын - үй 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663368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кәсіпкерлік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органның резерві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 үй коммуналдық шаруашылығы,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- үй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 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жылға дейін заңды тұлғаларға жергілікті бюджеттен берілген бюджеттік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  немесе ұлғайту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0зге мемлекеттік мүлікті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Тапшылық (-) Профицит (+)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930675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