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613" w14:textId="fe3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2007 жылға арналған бюджеті туралы" Мәслихаттың 2006 жылғы 12 желтоқсандағы N 320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2007 жылғы 15 қазандағы N 13 шешімі. Қостанай облысы Қостанай қалалық әділет басқармасында 2007 жылғы 15 қазандағы N 9-1-91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«"Қазақстан Республикасындағы жергілікті мемлекеттік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 және Қостанай қаласы әкімдігінің қаулысын қарап, Қостанай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1.«"Қостанай қаласының 2007 жылға арналған бюджеті туралы" Мәслихаттың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нөмірі 9-1-61, 2007 жылғы 9 қаңтардағы N 2 "Қостанай" газеті, бұрын "Қостанай қаласының 2007 жылға арналған бюджеті туралы" Мәслихаттың 2006 жылғы 12 желтоқсандағы N 320 шешіміне өзгерістер мен толықтырулар енгізу туралы" Мәслихаттың 2007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мемлекеттік тіркеу нөмірі 9-1-63, 2007 жылғы 6 ақпандағы N 10 "Қостанай" газеті, "Қостанай қаласының 2007 жылға арналған бюджеті туралы" Мәслихаттың 2006 жылғы 12 желтоқсандағы N 320 шешіміне өзгерістер енгізу туралы" Мәслихаттың 2007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N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мемлекеттік тіркеу нөмірі 9-1-72, 2007 жылғы 15 мамырдағы N 38 "Қостанай" газеті, "Kостанай қаласының 2007 жылға арналған бюджеті туралы" Мәслихаттың 2006 жылғы 12 желтоқсандағы N 320 шешіміне өзгерістер мен толықтырулар енгізу туралы" Мәслихаттың 2007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мемлекеттік тіркеу нөмірі 9-1-86, 2007 жылғы 4 қыркүйектегі N 69 "Kостанай" газеті, өзгерістер мен толықтырулар енгізілген) шешіміне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11246774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7844568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47490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1568107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1786609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12181993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-935219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 -930675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тапшылықты қаржыландыру 930675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7-тармағы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«"7. Kостанай қаласы әкімдігінің 2007 жылға арналған резерві 2000 мың теңге сомасында бекітілсін,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арналған ауданның (облыстық маңызы бар қаланың) жергілікті атқарушы органның резерві 650 мың теңге көлемінде;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соттардың шешімдері бойынша міндеттемелерді орындауға арналған ауданның (облыстық маңызы бар қаланың) жергілікті атқарушы органының резерві 1350 мың теңге көлемінде."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жылғы 1 қаңтардан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шешіміне 1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Қостанай қаласының 2007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613"/>
        <w:gridCol w:w="7733"/>
        <w:gridCol w:w="20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Сыныбы  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Ішкі сыныбы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 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11246774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7844568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2713693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2713693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4130871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4130871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701969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439386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120562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142021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230794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 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106257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47490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31573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7046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1568107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523915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517915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1786609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1786609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1786609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93"/>
        <w:gridCol w:w="773"/>
        <w:gridCol w:w="333"/>
        <w:gridCol w:w="6373"/>
        <w:gridCol w:w="211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Фунционалдық топ   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бағдарламалардың әкімшісі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                 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 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  Шығыстар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12181993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187368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 сатудан сомалар жинаудың  толықтылығын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экономика және бюджеттік жоспарлау бөлімі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 үй-коммуналдық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2630410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ұйымдарының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399687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2138278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2138278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1877751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оқулықтар, оқу-әдістемелік кешендерді  сатып алу және жеткізу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201466 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ауқымындағы мектеп олимпиадаларын және мектептен тыс іс-шараларын өткізу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319261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243382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жұмыспен қамту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бағдарламалар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243382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шешімдері бойынша мұқтаж азаматтардың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жекелеген топтарына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ету, және ымдау тілі мамандарының, жеке көмекшілердің қызмет көрсетуі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қамтамасыз ету салаларындағы басқа да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жұмыспен қамту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бағдарламалар бөлімі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төлеу, және жеткізу жөніндегі қызмет көрсетулерге төлем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3512475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2506082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 үй-коммуналдық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тұрғын үй қорының сақтаулуын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 топтарын тұрғын үймен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2496910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1147335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224255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109255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651339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қала құрылысы және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651339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240281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326084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289549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- демалыс жұмысын 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76112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түрлерін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маңызы бар қала) құрама командаларының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мүшелерін дайындау және олардың қатысуы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83866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денешынықтыру және спорт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Денешынықтыру және спорт бөлімінің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27392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 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жер-шаруашылықтарыны орналастыру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Өнеркәсіп, сәулет, қала құрылысы және құрылыс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сәулет және қала құрылысы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және қала құрылысы бөлімінің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қызметін қамтамасыз ету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қаланың) тұрғын-үй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1054217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1015294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Ауданның (облыстық маңызы бар қаланың) кәсіпкерлік бөлімі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36861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жергілікті атқарушы органның резерві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экономика және бюджеттік жоспарлау бөлімі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бюджеттік инвестициялық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жобалардың (бағдарламалардың) техникалық-экономикалық негіздемелерін әзірлеу және оларға сараптама жасау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Тұрғын-үй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31361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  немесе ұлғайту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қаржылық активтерін сатудан түсетін түсімдер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мен мемлекеттік кәсіпорындарды және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жедел басқаруындағы немесе шаруашылық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жүргізуіндегі өзге мемлекеттік мүлікті сатудан түсетін түсімдер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Тапшылық (-) Профицит (+)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930675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