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692" w14:textId="87e1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2008 жылға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2007 жылғы 14 желтоқсандағы N 26 шешімі. Қостанай облысы Қостанай қаласы Әділет басқармасында 2007 жылғы 26 желтоқсанда N 9-1-93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1)-тармақшасына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13307711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8213342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49266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1759114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3285989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14287511,8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-979800,8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-974256,8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974256,8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2008.01.16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2008.04.14 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2008.07.15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2008.11.06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2008 жылда қала бюджетіне түсімдер, облыстық және республикалық бюджеттерден есептелетін кірістерден басқа, толық көлемде есептелінеді: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салықтық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 әлеуметтік салық; мүлікке салынатын салықтар; жер салығы; көлік құралдарына салынатын салық; республикалық бюджетке есептелетінінен басқа, акциздер; табиғи және басқа ресурстарды пайдаланғаны үшін түсетін облыстық бюджетке есептелетінінен басқа түсімдер; кәсіпкерлік және кәсіби қызметті жүргізгені үшін алынатын алымдар; республикалық бюджетке есептелетінінен басқа мемлекеттік баж;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салықтық емес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кәсіпорындардың таза кірісі бөлігіндегі түсімдер; ауданның (облыстық маңызы бар қаланың) коммуналдық меншігіндегі мүлікті жалға беруден түсетін кірістер; ауданның (облыстық маңызы бар қаланың) бюджетінен берілген несиелер бойынша сыйақылар (мүдделер); мемлекеттік меншіктен түсетін өзге де кірістер; мемлекеттік бюджеттен қаржыландырылатын мемлекеттік мекемелер ұйымдастыратын мемлекеттік сатып алуды өткізуден түсетін ақша түсімдері; қалалық бюджетке түсетін басқа салықтық емес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негізгі капиталды сатудан түсетін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мекемелерге бекітілген мемлекеттік мүлікті сату; жерді сату, материалдық емес активтерді сату.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"2008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бюджеттің кірісіне бұрын Зейнетақы қорына, Зейнетақы төлеу жөніндегі мемлекеттік орталыққа, Міндетті медициналық сақтандыру қорына, Мемлекеттік әлеуметтік сақтандыру қорына, Жұмыспен қамтуға жәрдемдесу қорына аударылған жарналар жөніндегі берешекті, сондай-ақ бұрын Жол қорына түсіп келген автомобиль жолдарын пайдаланушылардың аударымдарын бірыңғай бюджеттік жіктеменің кірістер жіктемесін "Әлеуметтік салық" коды бойынша есептелінеді деп мәліметке алынсын.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2008 жылға арналған қала бюджетінен облыстық бюджетке 3583894 мың теңге сомасында бюджеттік алымдардың көлемі белгіленсін.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қаласының 2008 жылға арналған  бюджетінде мақсатты ағымды трансферттер мен соның ішінде облыстық бюджеттен дамыту үшін трансферттер: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материалдық-техникалық базасын нығайту үшін 14100 мың теңге, соның ішінде физика кабинеттерін оқыту жабдықтарымен жабдықтау үшін 11400 мың теңге, компьютерлік техниканы сатып алу үшін 2700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объектілерінің материалдық-техникалық базасын нығайту үшін - 33200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жүйені дамыту үшін - 275000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 - 842035 мың теңге.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2008 жылға арналған жергілікті атқарушы органның резерві 20554,0 мың теңге сомасында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редакцияда Қостанай облысы Қостанай қаласы мәслихатының 2008.01.16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2008.07.15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2008.11.06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134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Шешімдерімен.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қаласының 2008 жылға арналған бюджетінің шығындарында: "Бастауыш, негізгі және орта мектептер, мектеп-бала бақшалар" кіші бағдарламасы бойынша жалпыға бірдей міндетті орта білім беру қорының ағымдағы қамтамасыз етуіне шығындарынан бір пайыздан кем емес көлемінде шығындары есепке алынсын.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Бюджеттiк инвестициялық жобаларды (бағдарламаларды) iске асыруға және заңды тұлғалардың жарғылық капиталын қалыптастыруға немесе ұлғайтуға бағытталған бюджеттiк бағдарламаларға бөлумен 2008 жылға арналған қалалық бюджет дамуының бюджеттiк бағдарламалар тiзбесi 2-қосымшаға сәйкес бекiтiлсiн.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2008 жылға арналған жергілікті бюджетiн орындау процесiнде секвестрлеуге жатпайтын бюджеттiк бағдарламалардың тiзбесi 3-қосымшаға сәйкес бекiтілсiн.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2008 жылғы 1 қаңтардан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7 сайлау округі бойынша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 шешіміне 1 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редакцияда жазылды Қостанай облысы Қостанай қаласы мәслихатының 2008.01.16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2008.04.14 </w:t>
      </w:r>
      <w:r>
        <w:rPr>
          <w:rFonts w:ascii="Times New Roman"/>
          <w:b w:val="false"/>
          <w:i w:val="false"/>
          <w:color w:val="ff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2008.07.15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2008.11.06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Қостанай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593"/>
        <w:gridCol w:w="7373"/>
        <w:gridCol w:w="2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Атауы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13307711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8213342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913021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593557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180620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224342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49266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1759114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968083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3285989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42"/>
        <w:gridCol w:w="750"/>
        <w:gridCol w:w="772"/>
        <w:gridCol w:w="621"/>
        <w:gridCol w:w="6603"/>
        <w:gridCol w:w="25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14287511,8 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253576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197698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мемлекеттік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3324372,3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2046942,3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берудің мемлекеттік білім беру белсенділігінің оқыту жүйесін енгізу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189763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саласындағы басқа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 мен оқу-әдістемелік кешендерді сатып алу және жеткізу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497416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135681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көрсетудің аумақтық орталықтары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3185742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1669976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1584766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804650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239874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117695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145528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1055412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– демалыс жұмысын 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 түрлерін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106563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шаруашылық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Елдi мекендердiң жер-шаруашылықтарын орналастыру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1093835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1647024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Тұрғын–үй коммуналдық шаруашылық, жолаушылар көлігі және автомобиль жолдары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-979800,8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Тапшылық (-) Профицит (+)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-974256,8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974256,8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 шешіміне 2 қосымша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редакцияда Қостанай облысы Қостанай қаласы мәслихатының 2008.01.16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2008.04.14 </w:t>
      </w:r>
      <w:r>
        <w:rPr>
          <w:rFonts w:ascii="Times New Roman"/>
          <w:b w:val="false"/>
          <w:i w:val="false"/>
          <w:color w:val="ff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Шешімідермен.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 Бюджеттік инвестициялық жобаларды (бағдарламаларды) іске асыруға және заңды тұлғалардың жарғылық капиталын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қалыптастыруға немесе ұлғайтуға бағытталған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бағдарламаларға бөлумен 2008 жылға арналған қалалық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дамуының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733"/>
        <w:gridCol w:w="713"/>
        <w:gridCol w:w="10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Кіші функционалдық топ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Бюджеттік бағдарламаның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Атауы             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салу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жайластыру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объектілерін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йені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лігі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жолдары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 инфра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рылымды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ызметшілерді компьютерлік сауаттылы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кімет 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берінде адами капиталды дамыту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 шешіміне 3 қосымша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жергілікті бюджетті орындау барысында қысқартуға жатпайтын 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3"/>
        <w:gridCol w:w="773"/>
        <w:gridCol w:w="773"/>
        <w:gridCol w:w="413"/>
        <w:gridCol w:w="97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Атауы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негізгі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