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0ea8" w14:textId="9c8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Луганск ауылдық округінің Духовницкое ауылын қайта атау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 мен Павлодар облысы әкімиятының (III сайланған XXIV сессия) 2007 жылғы 13 сәуірдегі N 28/24 шешімі мен қаулысы. Павлодар облысының әділет департаментінде 2007 жылғы 30 сәуірде N 3085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4)тармақшасына, Қазақстан Республикасының "Қазақстан Республикасының әкiмшiлiк-аумақтық құрылысы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11-бабының 4)тармақшасына, Қазақстан Республикасы Үкiметiнiң 1996 жылғы 5 наурыздағы "Қазақстан Республикасындағы кәсiпорындарды, ұйымдарды, мекемелердi,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N 281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ауданы мәслихаты мен әкiмдiгiнiң 2005 жылғы 9 қыркүйектегi "Духовницкое ауылын қайта атау туралы" N 281 қаулысына,Павлодар ауданы мәслихаты мен әкімдігінің 2005 жылғы 9 қыркүйектегі "Духовницкое ауылын қайта атау туралы" N 17/96 бiрлескен шешiмiне, облыстық ономастика комиссиясының 2006 жылғы 19 сәуiрдегi қорытындысына сәйкес және Духовницкое ауылы тұрғындарының пiкiрлерiн ескере отырып, облыстық мәслихат пен облыс әкiмдiгi  </w:t>
      </w:r>
      <w:r>
        <w:rPr>
          <w:rFonts w:ascii="Times New Roman"/>
          <w:b/>
          <w:i w:val="false"/>
          <w:color w:val="000000"/>
          <w:sz w:val="28"/>
        </w:rPr>
        <w:t xml:space="preserve">ШЕШIМ 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ауданының әкiмшiлiк-аумақтық құрылысына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Луганск ауылдық округiнiң Духовницкое ауылы Аққұдық ауылы болып қайта аталсын.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шешiмнiң орындалуын бақылау облыстық мәслихаттың азаматтардың құқығы мен заңды мүдделерiн қамтамасыз ету және ақпараттық саясат мәселелерi жөнiндегi тұрақты комиссиясына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шешiм ресми жарияланғаннан соң он күн өткен мерзiмде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Сессия төрағасы Л. Белогривый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Қ. Нұрпейiсов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Р. Гафуров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