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3c5" w14:textId="420e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Ертіс ауданының әкімшілік-аумақтық құрылысындағы өзгерістер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 мен Павлодар облысы әкімиятының (III сайланған XXIV сессия) 2007 жылғы 13 сәуірдегі N 29/24 шешімі мен қаулысы. Павлодар облысының әділет департаментінде 2007 жылғы 30 сәуірде N 3086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4)тармақшасына, Қазақстан Республикасының "Қазақстан Республикасының әкiмшiлiк-аумақтық құрылысы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2, 3) тармақшаларына, Ертiс ауданының мәслихаты мен әкiмдiгiнiң (III сайланған ХХХIV сессиясы) 2006 жылғы 13 желтоқсандағы N 162-34-3/18, 161-34-3-19 бiрлескен шешiмдерiне, Қызылқақ ауылдық округiнiң және Сiлетi ауылдық округiнiң Сладководск ауылы тұрғындарының пiкiрiн ескере отырып, облыстық мәслихат пен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Ертiс ауданының әкiмшiлiк-аумақтық құрылысына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Ертiс ауданының Қызылқақ ауылдық округi кейiннен есептiк деректерден шығарылып, таратылсын және оның аумағы Ертiс ауданының Қызылқақ ауылдық округiнiң құрамына қосылсын.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Ертiс ауданының Сiлетi ауылдық округiнiң Сладководск ауылы Сiлетi ауылы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 облыстық мәслихаттың азаматтардың құқығы мен заңды мүдделерiн қамтамасыз ету және ақпараттық саясат мәселелерi жөнiндегi тұрақты комиссиясына жүктелсiн.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ресми жарияланғаннан соң он күн өткен мерзiмде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Қ. Нұрпейiсов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Р. 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