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1eeb3" w14:textId="0a1ee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2004 жылғы 14 маусымдағы "Азқамтамасыз етілген отбасыларындағы және ата-анасының қамқорлығынсыз қалған жалпы білім беретін мектеп түлектеріне облыстың жоғары оқу орындарындағы оқуына ақы төлеу үшін әлеуметтік көмек тағайындау туралы" N 169/5 қаулысына өзгерістер енгізу туралы.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әкімиятының 2007 жылғы 10 тамыздағы N 213/7 қаулысы. Павлодар облысының әділет департаментінде 2007 жылғы 20 тамызда N 3093 тіркелді. Күші жойылды - Павлодар облыстық әкімдігінің 2009 жылғы 25 желтоқсандағы N 236/18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Павлодар облыстық әкімдігінің 2009.12.25 </w:t>
      </w:r>
      <w:r>
        <w:rPr>
          <w:rFonts w:ascii="Times New Roman"/>
          <w:b w:val="false"/>
          <w:i w:val="false"/>
          <w:color w:val="ff0000"/>
          <w:sz w:val="28"/>
        </w:rPr>
        <w:t>N 236/18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туралы"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27-бабы 1-тармағының 17-тармақшасына, қазақстан Республикасы Бiлiм және ғылым министрiнiң 2007 жылғы 2 сәуiрдегi N 150 бұйрығымен бекiтiлген қазақстан Республикасының жоғары оқу орындарына қабылдаудың үлгi ережелерiне сәйкес, жоғары оқу орындарында оқып жүрген аз қамтамасыз етiлген отбасынан шыққан, жетiм-студенттерге әлеуметтiк қолдау көрсету мақсатында облыс әкiмдiгi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әкiмдiгiнiң 2004 жылғы 14 маусымдағы "Аз қамтамасыз етiлген отбасыларындағы және ата-анасының қамқорлығынсыз қалған жалпы бiлiм беретiн мектеп түлектерiне облыстың жоғары оқу орындарындағы оқуына ақы төлеу үшiн әлеуметтiк көмек тағайындау туралы" N 169/5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(2004 жылғы 18 маусымда  Павлодар облысының әдiлет басқармасының тiзiлiмiнде N 2621 нөмiрмен тiркелген, 2004 жылғы 6 шiлдедегi N 78 "Звезда Прииртышья" газетiнде, 2004 жылғы 8 шiлдедегi N 80 "Сарыарқа самалы" газетiнде  жарияланған)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қаулының 2-тармағындағы "50" деген сандар "60"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Аз қамтамасыз етiлген отбасыларындағы және ата-анасының қамқорлығынсыз қалған жалпы бiлiм беретiн мектеп түлектерiне облыстың жоғары оқу орындарындағы оқуына ақы төлеу үшiн әлеуметтiк көмек тағайындау қағидасында: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3-тармақтағы "50" деген сандар "60" деген сандармен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жарияланғаннан кейін он күнтiзбелiк күн өткен соң  қолданысқа енгiзiледi.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Облыс әкiмi                                  Қ. Нұрпейiсов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