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14a1" w14:textId="3581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Качиры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 мен мәслихатының 2008 жылғы 14 қаңтардағы біріккен N 1, 50/3 қаулысы мен шешімі. Павлодар облысының әділет департаментінде 2008 жылғы 24 қаңтарда N 3102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 бабы 1- тармағының 4) тармақшасына,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11- бабының 4)тармақшасына, Қазақстан Республикасы үкiметiнiң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 қаулысына, Качиры ауданының мәслихаты мен әкiмдiгiнiң 2006 жылғы 21 желтоқсандағы N 5/26, N 5/27 бiрлескен шешiмдерiне, облыстық ономастика комиссиясының 2007 жылғы 12 наурыздағы қорытындысына, облыс әкiмдiгiнiң 2007 жылғы 28 қазандағы "Павлодар облысы Качиры ауданының, Качиры селолық округiнiң және Қашыр ауылының атауларын өзгерту туралы" N 246/8 қаулысына сәйкес және Качиры ауданы тұрғындарының пiкiрлерiн ескере отырып, Павлодар облысының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ШЕШIМ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құқығы мен заңды мүдделерiн қамтамасыз ету мәселелерi жөнiндегi комиссиясы Качиры ауданын Тереңкөл ауданы етiп қайта атау туралы мәселесiн қазақстан Республикасы үкiметiне жолдасын.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Качиры селолық округi Тереңкөл селолық округi, Қашыр ауылы Тереңкөл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облыстық мәслихаттың азаматтардың құқығы мен заңды мүдделерiн қамтамасыз ету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 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