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4b91" w14:textId="a704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2006 жылғы 6 наурыздағы "Павлодар қаласы аумағының құрылысын салу, көріктендіру және инженерлік қамтамасыз ету қағидасын" бекіту туралы" N 15/22 шешіміне өзгеріс пен толықтырулар енгізу туралы (3 сайланған 31 кезекті сессия).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қалалық мәслихатының 2007 жылғы 28 наурыздағы N 27/31  шешімі. Павлодар қаласының әділет басқармасында 2007 жылғы 5 сәуірде N 86 тіркелді. Күші жойылды - Павлодар облысы Павлодар қалалық мәслихатының 2010 жылғы 31 наурыздағы N 25/23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Павлодар облысы Павлодар қалалық мәслихатының 2010.03.31 N 25/23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Республикасының "Қазақстан Республикасындағы жергілікті мемлекеттік басқару туралы" 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 1 тармағының 8) тармақшасына, Қазақстан Республикасының "Қазақстан Республикасындағы сәулет, қала құрылысы және құрылыс қызметі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22 бабы 1-1 тармағының 4) тармақшасына сәйкес қалалық мәслихат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2006 жылғы 6 наурыздағы "Павлодар қаласы аумағының құрылысын салу, көріктендіру және инженерлік қамтамасыз ету қағидасын" бекіту туралы" N 15/22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(3 сайланған 22 кезекті сессия), (2006 жылғы 11 сәуірдегі нормативтік құқықтық актілерінің мемлекеттік тіркеу Тізілімінде N 12-1-64 болып тіркелген, 2006 жылғы  13 сәуірдегі N 43 "Сарыарқа самалы", 2006 жылғы 8 мамырдағы N 15 "Версия" газеттерінде жарияланған) төмендегідей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"Павлодар қаласы аумағының құрылысын салу, көріктендіру және инженерлік қамтамасыз ету қағидасы" (бұдан әрі - Қағида):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 "Саябақтар, саяжолдар, бульварлар және қаланың көше бойында орналасқан жасыл аймақтар, үй іші аумағында орналасқан балалар спорт алаңдары осы қағиданың қосымшасына сәйкес жалпы пайдаланудағы жерлерде орналасады" тармағы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54-1 "үй іші аумағында орналасқан жер телімдерінде күрделі имараттардың (ғимараттар, гараждар және тағы басқа) құрылысын салуға тыйым салынады" тармағымен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63-1 "Жалпы пайдаланудағы жерлерде орналасқан үй іші аумағының санитарлық тазалығын тұрғын үй-коммуналдық шаруашылық саласындағы өкілетті орган қамтамасыз етеді" тармағымен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шешімнің N 1 қосымшасы 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Жоғарыда көрсетілген шешімнің орындалуын бақылау қалалық мәслихаттың тұрақты комиссияларына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алғашқы ресми жарияланғаннан кейін күнтізбелік 10 күн өткеннен бастап қолданысқа енгізіледі.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 О. Костенко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 В. Лебедь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28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жылғы 6 наурыздағы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"Павлодар қаласы аумағының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құрылысын салу, көріктендіру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инженерлік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қағидасын"»бекіту туралы"»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15/22 шешіміне өзгеріс пен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енгізу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27/31 шешіміне 1 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 сайланған 31 кезекті сессия)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қалалық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жылғы 6 наурыздағы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"Павлодар қаласы аумағының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құрылысын салу, көріктендіру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инженерлік қамтамасыз ету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қағидасын"»бекіту туралы"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15/22 шешіміне 1 қосымша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(2006 жылғы 11 сәуiрдегi МТН 12-1-64)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Павлодар қаласы аумағында жалпы пайдаланатын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жер құрамынан жер телiмдерiнiң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6333"/>
        <w:gridCol w:w="1993"/>
      </w:tblGrid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    N№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көлемі, га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Сәтбаев-Кривенко-академик Бектұров-Қайырбаев көшелері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Ленин-Толстой-Луначарский-К.Маркс көшелері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Қамзин-Ворушин-Ломов-Циолковский көшелері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Прибрежная-Айманов көшелері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Кутузов-Лермонтов-Дерибас көшелері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Торайғыров-Айманов-Ленин-Конституция алаңы көшелері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Ленин-Крупская-Урицкий көшелері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Сәтбаев-Ленин-Қайырбаев-Лермонтов көшелері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Қайырбаев-Ленин-Лермонтов көшелері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Кутузов-Кривенко-Қайырбаев-Иса Байзақов көшелері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Сәтбаев-Ленин-Кривенко-Қайырбаев көшелері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Ленин-Қайырбаев-Кривенко-Қайырбаев көшелері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К.Маркс-академик Шөкин-Ертіс өзенінің жағалауы (өзен вокзалы) көшелері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Ленин-Кривенко-К.Маркс-Киров көшелері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Май-Лермонтов-Қайырбаев көшелері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Кутузов-академик Шөкин-Ломов-Катаев көшелері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Торайғыров-Айманов-Ленин-Контитуция алаңы көшелері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 Дүйсенов-Торайғыров-Мир көшелері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Қайырбаев-1 Май-Кривенко көшелері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Чкалов-Дерибас (Вокзал жанындағы алаңы) көшелері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Кутузов-Торайғыров-Дерибас көшелері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Қамзин-Толстой-Циолковский көшелері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Торайғыров-Айманов-Конституция алаңы көшелері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Кутузов-Катаев-Краснодонский көшелері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Мир-Сормов-Путейский-академик Бектұров көшелері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6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Бектұров-Торайғыров-Крупская-генерал Дүйсенов көшелері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Кутузов-Ладожский-Волочаевский көшелері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Май-Гагарин-Ломов көшелері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Российский-Димитров-Энгельс-Украинский көшелері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Ленин-Лермонтов-Ертіс өзенінің жағалауы-өзен вокзалы көшелері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Кутузов-академик Шөкин-М.Горький-Р. Люксембург көшелері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Академик Сәтбаев-академик Марғұлан-Киров-Естай көшелері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Естай-генерал Дүйсенов-Володарский-Луначарский көшелері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7,07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Саяжолдар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Дачный шағынауданы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Бульварлар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Володарский (Естай-Лермонтов) көшесі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Луначарский (академик Сәтбаев-генерал Дүйсенов) көшесі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Ленин-Сәтбаев, академик Марғұлан-академик Бектұров, Қамзин көшелері-малая объездная жолы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(К. Маркс-академик Сәтбаев) көшесі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Торайғыров (Кутузов-Короленко) көшесі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аймақтар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Шөкин (Павлодар мемлекеттік университетінің машинақұрылыс факультеті ауданы) көшесі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Сәтбаев (Қайырбаев-Торайғыров) көшесі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Целинный-Крайный көшелері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Кутузов-Ж.Мұса көшелері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 (Торайғыров-Ж.Мұса) көшесі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 (Естай-Суворов) көшесі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Прибрежный-Песочный-Айманов-Ертіс өзені көшелері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автожол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объездная жолы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Ноябрь-М.Исінәлиев көшелері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спорт алаңдары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Айманов көшесі, 31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0,0340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Айманов көшесі, 36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0,0700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көшесі, 13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көшесі, 21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көшесі, 5/1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0,1140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Торайғыров көшесі, 14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0,0396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Набережный көшесі, 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көшесі, 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 Дүйсенов көшесі, 18/3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0,0185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Май көшесі, 20/2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Май көшесі, 24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0,0180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Май көшесі, 22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Бектұров көшесі, 52/1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Бектұров көшесі, 75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Естай көшесі, 95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 көшесі, 24/1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Қамзин көшесі, 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0,1060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көшесі, 1/1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Мүткенов көшесі, 56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0,0700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Сибирский көшесі, 89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 көшесі, 130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Украинский көшесі, 97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көшесі, 91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 көшесі, 35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 көшесі, 37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 көшесі, 21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 көшесі, 18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 көшесі, 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0,0870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Кривенко көшесі, 81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Шөкин, 31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0,0896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Шөкин, 38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Май көшесі, 286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0,0896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Май көшесі, 288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0,1096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Горький көшесі, 35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0,1096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Сәтбаев көшесі, 253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Ломов көшесі, 58/1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0,0896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Короленко көшесі, 355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0,0396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 көшесі, 89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Май көшесі, 383/1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0,0176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 көшесі, 172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Ворушин көшесі, 14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Ворушин көшесі, 12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0,0700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Ломов көшесі, 181/4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Ломов көшесі, 181/7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Чайковский көшесі, 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Рылеев көшесі, 21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Бестужев көшесі, 14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0,0396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Бестужев көшесі, 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Баймолда көшесі, 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0,01060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Донецкий, 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Жаяу Мұса көшесі, 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0,1096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Майра көшесі, 31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Майра көшесі, 43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Майра көшесі, 23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0,0396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Майра көшесі, 49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0,0196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Ткачев көшесі, 17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Ткачев көшесі, 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0,0700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Қамзин көшесі, 364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0,0396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 көшесі, 285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 көшесі, 287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 көшесі, 291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Қамзин көшесі, 350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Қамзин көшесі, 358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0,1896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 көшесі, 39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Ломов көшесі, 46-50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0,0696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 көшесі, 40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Айманов көшесі , 42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0,0680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Айманов көшесі, 28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 көшесі, 42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0,1270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Торайғыров көшесі, 44/1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көшесі, 10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0,1900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Бектұров, 15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0,1900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 көшесі, 6/3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0,1900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 көшесі, 17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0,0500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Айманов көшесі, 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0,0375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Айманов көшесі, 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0,0170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Торайғыров көшесі, 65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Естай көшесі, 56/1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Короленко көшесі, 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 көшесі, 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 көшесі, 12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0,0170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 көшесі, 7/1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Қамзин көшесі, 58/1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 көшесі, 35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0,1050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Минин көшесі, 38/2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Қайырбаев көшесі, 32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Май көшесі, 280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0,0896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Ломов көшесі, 32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Ломов көшесі, 34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Ломов көшесі, 36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көшесі, 68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Ломов көшесі, 149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Ломов көшесі, 167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Ломов көшесі, 169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0,0396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Қамзин көшесі, 166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Катаев көшесі, 101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Шөкин көшесі, 164/1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Сәтбаев көшесі, 143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0,2296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Катаев көшесі, 67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0,0620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көшесі, 7/1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0,0780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Ломов көшесі, 155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0,0680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 көшесі, 73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0,0500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 көшесі, 44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0,1900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Усолка шағынауданы (N 42 мектеп)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0,1900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Шөкин, 27 (N 22 мектеп)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Ноябрь көшесі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