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0ce9" w14:textId="ddd0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2006 жылғы 13 желтоқсандағы "2007 жылға арналған Павлодар қаласының бюджеті туралы" N 133/29 шешіміне өзгерістер енгізу туралы (3 сайланған 32 кезектен тыс сессия).</w:t>
      </w:r>
    </w:p>
    <w:p>
      <w:pPr>
        <w:spacing w:after="0"/>
        <w:ind w:left="0"/>
        <w:jc w:val="both"/>
      </w:pPr>
      <w:r>
        <w:rPr>
          <w:rFonts w:ascii="Times New Roman"/>
          <w:b w:val="false"/>
          <w:i w:val="false"/>
          <w:color w:val="000000"/>
          <w:sz w:val="28"/>
        </w:rPr>
        <w:t>Павлодар қалалық мәслихатының 2007 жылғы 19 сәуірдегі N 47/32 шешімі. Павлодар қаласының әділет басқармасында 2007 жылғы 23 сәуірде N 87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Бюджеттiк кодексiнiң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баптарына,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сәйкес қалалық мәслихат ШЕШIМ ЕТЕДI:</w:t>
      </w:r>
      <w:r>
        <w:br/>
      </w:r>
      <w:r>
        <w:rPr>
          <w:rFonts w:ascii="Times New Roman"/>
          <w:b w:val="false"/>
          <w:i w:val="false"/>
          <w:color w:val="000000"/>
          <w:sz w:val="28"/>
        </w:rPr>
        <w:t>
      1. Павлодар қалалық мәслихатының 2006 жылғы 13 желтоқсандағы "2007 жылға арналған Павлодар қаласының бюджетi туралы" N 133/29 шешiмiне (3 сайланған 29 кезектi сессия), (нормативтiк құқықтық актiлерiнiң мемлекеттiк тiркеу Тiзiлiмiнде  N 12-1-78 болып тiркелген, 2007 жылғы 18 қаңтардағы N 7 "Сарыарқа самалы" газетiнде жарияланған, Павлодар қалалық мәслихатының 2007 жылғы 24 қаңтардағы N 156/30 шешiмiмен енгiзiлген өзгерiстермен және толықтырулармен) төмендегiдей өзгерiстер енгiзiлсiн:</w:t>
      </w:r>
      <w:r>
        <w:br/>
      </w:r>
      <w:r>
        <w:rPr>
          <w:rFonts w:ascii="Times New Roman"/>
          <w:b w:val="false"/>
          <w:i w:val="false"/>
          <w:color w:val="000000"/>
          <w:sz w:val="28"/>
        </w:rPr>
        <w:t>
      "көрсетiлген шешiмнiң 1 тармағы 1) тармақшасындағы "19 653 226 000" (он тоғыз миллиард алты жүз елу үш миллион екi жүз жиырма алты мың) сандары "20 228 348 000" (жиырма миллиард екi жүз жиырма сегiз миллион үш жүз қырық сегiз мың) сандарына ауыстырылсын;</w:t>
      </w:r>
      <w:r>
        <w:br/>
      </w:r>
      <w:r>
        <w:rPr>
          <w:rFonts w:ascii="Times New Roman"/>
          <w:b w:val="false"/>
          <w:i w:val="false"/>
          <w:color w:val="000000"/>
          <w:sz w:val="28"/>
        </w:rPr>
        <w:t>
      "13 480 828 000" (он үш миллиард төрт жүз сексен миллион сегiз жүз жиырма сегiз мың) сандары "14 192 659 000" (он төрт миллиард жүз тоқсан екi миллион алты жүз елу тоғыз мың) сандарына ауыстырылсын;</w:t>
      </w:r>
      <w:r>
        <w:br/>
      </w:r>
      <w:r>
        <w:rPr>
          <w:rFonts w:ascii="Times New Roman"/>
          <w:b w:val="false"/>
          <w:i w:val="false"/>
          <w:color w:val="000000"/>
          <w:sz w:val="28"/>
        </w:rPr>
        <w:t>
      "33 965 000" (отыз үш миллион тоғыз жүз алпыс бес мың)  сандары "40 604 000" (қырық миллион алты жүз төрт мың) сандарына ауыстырылсын;</w:t>
      </w:r>
      <w:r>
        <w:br/>
      </w:r>
      <w:r>
        <w:rPr>
          <w:rFonts w:ascii="Times New Roman"/>
          <w:b w:val="false"/>
          <w:i w:val="false"/>
          <w:color w:val="000000"/>
          <w:sz w:val="28"/>
        </w:rPr>
        <w:t>
      "3 049 514 000" (үш миллиард қырық тоғыз миллион бес жүз он төрт мың) сандары "3 103 849 000" (үш миллиард жүз ‰ш миллион сегiз жүз қырық тоғыз мың) сандарына ауыстырылсын;</w:t>
      </w:r>
      <w:r>
        <w:br/>
      </w:r>
      <w:r>
        <w:rPr>
          <w:rFonts w:ascii="Times New Roman"/>
          <w:b w:val="false"/>
          <w:i w:val="false"/>
          <w:color w:val="000000"/>
          <w:sz w:val="28"/>
        </w:rPr>
        <w:t>
      "3 088 919 000" (үш миллиард сексен сегiз миллион тоғыз жүз он тоғыз мың) сандары "2 891 236 000" (екi миллиард сегiз жүз тоқсан бiр миллион екi жүз отыз алты мың) сандарына ауыстырылсын;</w:t>
      </w:r>
      <w:r>
        <w:br/>
      </w:r>
      <w:r>
        <w:rPr>
          <w:rFonts w:ascii="Times New Roman"/>
          <w:b w:val="false"/>
          <w:i w:val="false"/>
          <w:color w:val="000000"/>
          <w:sz w:val="28"/>
        </w:rPr>
        <w:t>
      көрсетiлген шешiмнiң 1 тармағы 2) тармақшасындағы "19 038 184 000" (он тоғыз миллиард отыз сегiз миллион жүз сексен төрт мың) сандары "19 613 306 000" (он тоғыз миллиард алты жүз он үш миллион үш жүз алты мың) сандарына ауыстырылсын;</w:t>
      </w:r>
      <w:r>
        <w:br/>
      </w:r>
      <w:r>
        <w:rPr>
          <w:rFonts w:ascii="Times New Roman"/>
          <w:b w:val="false"/>
          <w:i w:val="false"/>
          <w:color w:val="000000"/>
          <w:sz w:val="28"/>
        </w:rPr>
        <w:t>
      көрсетiлген шешiмнiң 3 тармағындағы "23 835 000" (жиырма үш  миллион сегiз жүз отыз бес мың) сандары "26 835 000" (жиырма алты миллион сегiз жүз отыз бес мың) сандарына ауыстырылсын;</w:t>
      </w:r>
      <w:r>
        <w:br/>
      </w:r>
      <w:r>
        <w:rPr>
          <w:rFonts w:ascii="Times New Roman"/>
          <w:b w:val="false"/>
          <w:i w:val="false"/>
          <w:color w:val="000000"/>
          <w:sz w:val="28"/>
        </w:rPr>
        <w:t>
      көрсетiлген шешiмнiң 1, 2, 4 қосымшалары жаңа редакцияда осы шешiмнiң 1, 2, 3 қосымшаларына сәйкес жазылсын".</w:t>
      </w:r>
      <w:r>
        <w:br/>
      </w:r>
      <w:r>
        <w:rPr>
          <w:rFonts w:ascii="Times New Roman"/>
          <w:b w:val="false"/>
          <w:i w:val="false"/>
          <w:color w:val="000000"/>
          <w:sz w:val="28"/>
        </w:rPr>
        <w:t>
      2. Осы шешiмнiң орындалуын бақылау қалалық мәслихаттың тексерiс комиссиясына жүктелсiн.</w:t>
      </w:r>
      <w:r>
        <w:br/>
      </w:r>
      <w:r>
        <w:rPr>
          <w:rFonts w:ascii="Times New Roman"/>
          <w:b w:val="false"/>
          <w:i w:val="false"/>
          <w:color w:val="000000"/>
          <w:sz w:val="28"/>
        </w:rPr>
        <w:t>
      3. Осы шешiм 2007 жылдың 1 қаңтардан бастап қолданысқа енгiзiледi.</w:t>
      </w:r>
    </w:p>
    <w:p>
      <w:pPr>
        <w:spacing w:after="0"/>
        <w:ind w:left="0"/>
        <w:jc w:val="both"/>
      </w:pPr>
      <w:r>
        <w:rPr>
          <w:rFonts w:ascii="Times New Roman"/>
          <w:b w:val="false"/>
          <w:i/>
          <w:color w:val="000000"/>
          <w:sz w:val="28"/>
        </w:rPr>
        <w:t>      Сессия төрағасы                             В. Дорохин</w:t>
      </w:r>
    </w:p>
    <w:p>
      <w:pPr>
        <w:spacing w:after="0"/>
        <w:ind w:left="0"/>
        <w:jc w:val="both"/>
      </w:pPr>
      <w:r>
        <w:rPr>
          <w:rFonts w:ascii="Times New Roman"/>
          <w:b w:val="false"/>
          <w:i/>
          <w:color w:val="000000"/>
          <w:sz w:val="28"/>
        </w:rPr>
        <w:t>      Қалалық мәслихаттың хатшысы В. Лебедь</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2007 жылғы 19 сәуiрдегi     </w:t>
      </w:r>
      <w:r>
        <w:br/>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2006 жылғы 13 желтоқсандағы    </w:t>
      </w:r>
      <w:r>
        <w:br/>
      </w:r>
      <w:r>
        <w:rPr>
          <w:rFonts w:ascii="Times New Roman"/>
          <w:b w:val="false"/>
          <w:i w:val="false"/>
          <w:color w:val="000000"/>
          <w:sz w:val="28"/>
        </w:rPr>
        <w:t xml:space="preserve">
      2007 жылға арналған Павлодар   </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xml:space="preserve">
      N 133/29 шешiмiне өзгерiстер   </w:t>
      </w:r>
      <w:r>
        <w:br/>
      </w:r>
      <w:r>
        <w:rPr>
          <w:rFonts w:ascii="Times New Roman"/>
          <w:b w:val="false"/>
          <w:i w:val="false"/>
          <w:color w:val="000000"/>
          <w:sz w:val="28"/>
        </w:rPr>
        <w:t xml:space="preserve">
      енгiзу туралы»N 47/32 шешiмiне  </w:t>
      </w:r>
      <w:r>
        <w:br/>
      </w:r>
      <w:r>
        <w:rPr>
          <w:rFonts w:ascii="Times New Roman"/>
          <w:b w:val="false"/>
          <w:i w:val="false"/>
          <w:color w:val="000000"/>
          <w:sz w:val="28"/>
        </w:rPr>
        <w:t xml:space="preserve">
      1 қосымша            </w:t>
      </w:r>
      <w:r>
        <w:br/>
      </w:r>
      <w:r>
        <w:rPr>
          <w:rFonts w:ascii="Times New Roman"/>
          <w:b w:val="false"/>
          <w:i w:val="false"/>
          <w:color w:val="000000"/>
          <w:sz w:val="28"/>
        </w:rPr>
        <w:t>
(3 сайланған 32 кезектен тыс сессия)</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2006 жылғы 13 желтоқсандағы </w:t>
      </w:r>
      <w:r>
        <w:br/>
      </w:r>
      <w:r>
        <w:rPr>
          <w:rFonts w:ascii="Times New Roman"/>
          <w:b w:val="false"/>
          <w:i w:val="false"/>
          <w:color w:val="000000"/>
          <w:sz w:val="28"/>
        </w:rPr>
        <w:t>
      2007 жылға арналған Павлодар</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xml:space="preserve">
N 133/29 шешiмiне     </w:t>
      </w:r>
      <w:r>
        <w:br/>
      </w:r>
      <w:r>
        <w:rPr>
          <w:rFonts w:ascii="Times New Roman"/>
          <w:b w:val="false"/>
          <w:i w:val="false"/>
          <w:color w:val="000000"/>
          <w:sz w:val="28"/>
        </w:rPr>
        <w:t xml:space="preserve">
      1 қосымша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Павлодар қаласының әдiлет басқармасында</w:t>
      </w:r>
      <w:r>
        <w:br/>
      </w:r>
      <w:r>
        <w:rPr>
          <w:rFonts w:ascii="Times New Roman"/>
          <w:b w:val="false"/>
          <w:i w:val="false"/>
          <w:color w:val="000000"/>
          <w:sz w:val="28"/>
        </w:rPr>
        <w:t xml:space="preserve">
      N 12-1-78 болып тiркелген      </w:t>
      </w:r>
      <w:r>
        <w:br/>
      </w:r>
      <w:r>
        <w:rPr>
          <w:rFonts w:ascii="Times New Roman"/>
          <w:b w:val="false"/>
          <w:i w:val="false"/>
          <w:color w:val="000000"/>
          <w:sz w:val="28"/>
        </w:rPr>
        <w:t xml:space="preserve">
(3 сайланған 29 кезектi сессия)   </w:t>
      </w:r>
    </w:p>
    <w:p>
      <w:pPr>
        <w:spacing w:after="0"/>
        <w:ind w:left="0"/>
        <w:jc w:val="both"/>
      </w:pPr>
      <w:r>
        <w:rPr>
          <w:rFonts w:ascii="Times New Roman"/>
          <w:b/>
          <w:i w:val="false"/>
          <w:color w:val="000000"/>
          <w:sz w:val="28"/>
        </w:rPr>
        <w:t xml:space="preserve">2007 жылға арналған Павлодар қаласының нақтыланған бюджетi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13"/>
        <w:gridCol w:w="813"/>
        <w:gridCol w:w="8433"/>
        <w:gridCol w:w="223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2007 жылға арналған Павлодар қаласының нақтыланған   бюджетi (мың теңге)</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Кiрiстер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20228348</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түсiмдер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14192659</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4869237</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4869237</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Меншiкке салынатын салықтар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1955970</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Мүлiкке салынатын салықтар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1472000</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224053</w:t>
            </w:r>
          </w:p>
        </w:tc>
      </w:tr>
      <w:tr>
        <w:trPr>
          <w:trHeight w:val="4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259883</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Бiрыңғай жер салығы</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7265120</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6440927</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666572</w:t>
            </w:r>
          </w:p>
        </w:tc>
      </w:tr>
      <w:tr>
        <w:trPr>
          <w:trHeight w:val="7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157621</w:t>
            </w:r>
          </w:p>
        </w:tc>
      </w:tr>
      <w:tr>
        <w:trPr>
          <w:trHeight w:val="10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102332</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баж</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102332</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40604</w:t>
            </w:r>
          </w:p>
        </w:tc>
      </w:tr>
      <w:tr>
        <w:trPr>
          <w:trHeight w:val="4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меншiгiнен түсетiн түсiмдер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32050</w:t>
            </w:r>
          </w:p>
        </w:tc>
      </w:tr>
      <w:tr>
        <w:trPr>
          <w:trHeight w:val="5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кәсiпорынның таза кiрiсi бөлiгiндегi түсiмдер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1050</w:t>
            </w:r>
          </w:p>
        </w:tc>
      </w:tr>
      <w:tr>
        <w:trPr>
          <w:trHeight w:val="5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31000</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8334</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8334</w:t>
            </w:r>
          </w:p>
        </w:tc>
      </w:tr>
      <w:tr>
        <w:trPr>
          <w:trHeight w:val="4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Негiзгi капиталды сатудан түсетiн түсiмдер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3103849</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2886564</w:t>
            </w:r>
          </w:p>
        </w:tc>
      </w:tr>
      <w:tr>
        <w:trPr>
          <w:trHeight w:val="5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2886564</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217285</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Жердi сату</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181787</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активтердi сату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35498</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Трансферттерден түсетiн түсiмдер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2891236</w:t>
            </w:r>
          </w:p>
        </w:tc>
      </w:tr>
      <w:tr>
        <w:trPr>
          <w:trHeight w:val="7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2891236</w:t>
            </w:r>
          </w:p>
        </w:tc>
      </w:tr>
      <w:tr>
        <w:trPr>
          <w:trHeight w:val="3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2891236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73"/>
        <w:gridCol w:w="1293"/>
        <w:gridCol w:w="1273"/>
        <w:gridCol w:w="6313"/>
        <w:gridCol w:w="237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2007 жылға арналған Павлодар қаласының нақтыланған    бюджетi (мың теңге)</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Кiшi функция </w:t>
            </w:r>
          </w:p>
        </w:tc>
        <w:tc>
          <w:tcPr>
            <w:tcW w:w="0" w:type="auto"/>
            <w:vMerge/>
            <w:tcBorders>
              <w:top w:val="nil"/>
              <w:left w:val="single" w:color="cfcfcf" w:sz="5"/>
              <w:bottom w:val="single" w:color="cfcfcf" w:sz="5"/>
              <w:right w:val="single" w:color="cfcfcf" w:sz="5"/>
            </w:tcBorders>
          </w:tcPr>
          <w:p/>
        </w:tc>
      </w:tr>
      <w:tr>
        <w:trPr>
          <w:trHeight w:val="345" w:hRule="atLeast"/>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Шығындар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19613306</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308364</w:t>
            </w:r>
          </w:p>
        </w:tc>
      </w:tr>
      <w:tr>
        <w:trPr>
          <w:trHeight w:val="7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204256</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мәслихатының аппараты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15450</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мәслихатының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15450</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әкiмiнiң аппараты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111467</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әкiмiнiң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111467</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77339</w:t>
            </w:r>
          </w:p>
        </w:tc>
      </w:tr>
      <w:tr>
        <w:trPr>
          <w:trHeight w:val="9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Кенттiң, ауылдың (селоның), ауылдық (селолық) округтiң әкiмi аппаратының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77339</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қызмет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82097</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қаржы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82097</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бөлiмiнiң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34759</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мүлiктi бағалауды жүргiзу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2200</w:t>
            </w:r>
          </w:p>
        </w:tc>
      </w:tr>
      <w:tr>
        <w:trPr>
          <w:trHeight w:val="9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17485</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меншiкке түскен мүлiктi есепке алу, сақтау, бағалау және сату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27653</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22011</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экономика және бюджеттiк жоспарлау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22011</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бюджеттiк жоспарлау бөлiмiнiң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22011</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Қорғаныс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11629</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мұқтаждар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11629</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әкiмiнiң аппараты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11629</w:t>
            </w:r>
          </w:p>
        </w:tc>
      </w:tr>
      <w:tr>
        <w:trPr>
          <w:trHeight w:val="7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бiрдей әскери мiндеттi атқару шеңберiндегi iс-шаралар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11629</w:t>
            </w:r>
          </w:p>
        </w:tc>
      </w:tr>
      <w:tr>
        <w:trPr>
          <w:trHeight w:val="6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тәртiп, қауiпсiздiк, құқық, сот, қылмыстық-атқару қызметi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47380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Құқық қорғау қызметi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47380</w:t>
            </w:r>
          </w:p>
        </w:tc>
      </w:tr>
      <w:tr>
        <w:trPr>
          <w:trHeight w:val="7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шаруашылық, жолаушылар көлiгi және автомобиль жолдары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47380</w:t>
            </w:r>
          </w:p>
        </w:tc>
      </w:tr>
      <w:tr>
        <w:trPr>
          <w:trHeight w:val="7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 мекендерде жол жүру қозғалысын реттеу бойынша жабдықтар мен құралдарды пайдалану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47380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3548909</w:t>
            </w:r>
          </w:p>
        </w:tc>
      </w:tr>
      <w:tr>
        <w:trPr>
          <w:trHeight w:val="4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дейiнгi тәрбие және оқыту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835553</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12693</w:t>
            </w:r>
          </w:p>
        </w:tc>
      </w:tr>
      <w:tr>
        <w:trPr>
          <w:trHeight w:val="7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дейiнгi тәрбие  және оқыту ұйымдарын қолдау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12693</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бiлiм беру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822860</w:t>
            </w:r>
          </w:p>
        </w:tc>
      </w:tr>
      <w:tr>
        <w:trPr>
          <w:trHeight w:val="7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дейiнгi тәрбие және оқыту ұйымдарының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822860</w:t>
            </w:r>
          </w:p>
        </w:tc>
      </w:tr>
      <w:tr>
        <w:trPr>
          <w:trHeight w:val="6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2688869</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2528</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2528</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бiлiм беру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2686341</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бiлiм беру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2462738</w:t>
            </w:r>
          </w:p>
        </w:tc>
      </w:tr>
      <w:tr>
        <w:trPr>
          <w:trHeight w:val="9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Қаланың мемлекеттiк бiлiм беру ұйымдары үшiн оқулықтармен оқу-әдiстемелiк кешендердi сатып алу және жеткiзу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76105</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жас өспiрiмдер үшiн қосымша бiлiм беру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146836</w:t>
            </w:r>
          </w:p>
        </w:tc>
      </w:tr>
      <w:tr>
        <w:trPr>
          <w:trHeight w:val="7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ауқымдағы мектеп олимпиадаларын және мектептен тыс iс-шараларды өткiзу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662</w:t>
            </w:r>
          </w:p>
        </w:tc>
      </w:tr>
      <w:tr>
        <w:trPr>
          <w:trHeight w:val="5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24487</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бiлiм беру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24370</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бөлiмiнiң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24370</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117</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объектiлерiн дамыту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117</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610825</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532540</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744</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744</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жұмыспен қамту және әлеуметтiк бағдарламалар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531796</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108912</w:t>
            </w:r>
          </w:p>
        </w:tc>
      </w:tr>
      <w:tr>
        <w:trPr>
          <w:trHeight w:val="4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атаулы әлеуметтiк көмек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30000</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36479</w:t>
            </w:r>
          </w:p>
        </w:tc>
      </w:tr>
      <w:tr>
        <w:trPr>
          <w:trHeight w:val="7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көмек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233976</w:t>
            </w:r>
          </w:p>
        </w:tc>
      </w:tr>
      <w:tr>
        <w:trPr>
          <w:trHeight w:val="7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тәрбиеленiп оқытылатын мүгедек балаларды материалдық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7848</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84338</w:t>
            </w:r>
          </w:p>
        </w:tc>
      </w:tr>
      <w:tr>
        <w:trPr>
          <w:trHeight w:val="6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016</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дейiнгi балаларға мемлекеттiк жәрдемақылар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14003</w:t>
            </w:r>
          </w:p>
        </w:tc>
      </w:tr>
      <w:tr>
        <w:trPr>
          <w:trHeight w:val="12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017</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қамтамасыз етуге, және ымдау тiлi мамандарының, жеке көмекшiлердiң қызмет көрсетуi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16240</w:t>
            </w:r>
          </w:p>
        </w:tc>
      </w:tr>
      <w:tr>
        <w:trPr>
          <w:trHeight w:val="7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78285</w:t>
            </w:r>
          </w:p>
        </w:tc>
      </w:tr>
      <w:tr>
        <w:trPr>
          <w:trHeight w:val="6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жұмыспен қамту және әлеуметтiк бағдарламалар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78285</w:t>
            </w:r>
          </w:p>
        </w:tc>
      </w:tr>
      <w:tr>
        <w:trPr>
          <w:trHeight w:val="7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әлеуметтiк бағдарламалар бөлiмiнiң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37509</w:t>
            </w:r>
          </w:p>
        </w:tc>
      </w:tr>
      <w:tr>
        <w:trPr>
          <w:trHeight w:val="9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1065</w:t>
            </w:r>
          </w:p>
        </w:tc>
      </w:tr>
      <w:tr>
        <w:trPr>
          <w:trHeight w:val="6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Белгiленген тұрғылықты жерi  жоқ тұлғаларды әлеуметтiк бейiмдеу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39711</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4321164</w:t>
            </w:r>
          </w:p>
        </w:tc>
      </w:tr>
      <w:tr>
        <w:trPr>
          <w:trHeight w:val="4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3684714</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шаруашылық, жолаушылар көлiгi және автомобиль жолдары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122864</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тұрғын үй қорының сақталуын ұйымдастыру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122864</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3561850</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2177364</w:t>
            </w:r>
          </w:p>
        </w:tc>
      </w:tr>
      <w:tr>
        <w:trPr>
          <w:trHeight w:val="8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Инженерлiк коммуникациялық  инфрақұрылымды дамыту және жайластыру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1384486</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20943</w:t>
            </w:r>
          </w:p>
        </w:tc>
      </w:tr>
      <w:tr>
        <w:trPr>
          <w:trHeight w:val="8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шаруашылық, жолаушылар көлiгi және автомобиль жолдары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20943</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жүйесiнiң қызмет етуi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20943</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Елдi-мекендердi көркейту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615507</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19741</w:t>
            </w:r>
          </w:p>
        </w:tc>
      </w:tr>
      <w:tr>
        <w:trPr>
          <w:trHeight w:val="6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 мекендердегi көшелердi жарықтандыру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10333</w:t>
            </w:r>
          </w:p>
        </w:tc>
      </w:tr>
      <w:tr>
        <w:trPr>
          <w:trHeight w:val="6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3240</w:t>
            </w:r>
          </w:p>
        </w:tc>
      </w:tr>
      <w:tr>
        <w:trPr>
          <w:trHeight w:val="6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2000</w:t>
            </w:r>
          </w:p>
        </w:tc>
      </w:tr>
      <w:tr>
        <w:trPr>
          <w:trHeight w:val="6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4168</w:t>
            </w:r>
          </w:p>
        </w:tc>
      </w:tr>
      <w:tr>
        <w:trPr>
          <w:trHeight w:val="8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шаруашылық, жолаушылар көлiгi және автомобиль жолдары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595766</w:t>
            </w:r>
          </w:p>
        </w:tc>
      </w:tr>
      <w:tr>
        <w:trPr>
          <w:trHeight w:val="5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015</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 мекендердегi көшелердi жарықтандыру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125628</w:t>
            </w:r>
          </w:p>
        </w:tc>
      </w:tr>
      <w:tr>
        <w:trPr>
          <w:trHeight w:val="5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016</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102474</w:t>
            </w:r>
          </w:p>
        </w:tc>
      </w:tr>
      <w:tr>
        <w:trPr>
          <w:trHeight w:val="7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017</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23598</w:t>
            </w:r>
          </w:p>
        </w:tc>
      </w:tr>
      <w:tr>
        <w:trPr>
          <w:trHeight w:val="6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018</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344066</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883467</w:t>
            </w:r>
          </w:p>
        </w:tc>
      </w:tr>
      <w:tr>
        <w:trPr>
          <w:trHeight w:val="5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408875</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408875</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408875</w:t>
            </w:r>
          </w:p>
        </w:tc>
      </w:tr>
      <w:tr>
        <w:trPr>
          <w:trHeight w:val="4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333852</w:t>
            </w:r>
          </w:p>
        </w:tc>
      </w:tr>
      <w:tr>
        <w:trPr>
          <w:trHeight w:val="4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465</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дене шынықтыру және спорт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203852</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деңгейде спорттық жарыстар өткiзу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156290</w:t>
            </w:r>
          </w:p>
        </w:tc>
      </w:tr>
      <w:tr>
        <w:trPr>
          <w:trHeight w:val="10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Әртүрлi спорт түрлерi бойынша  қала  құрама командаларының мүшелерiн дайындау және олардың облыстық спорт жарыстарына қатысуы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47562</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130000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объектiлерiн дамыту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130000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89674</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61909</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кiтапханалардың жұмыс iстеуi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60730</w:t>
            </w:r>
          </w:p>
        </w:tc>
      </w:tr>
      <w:tr>
        <w:trPr>
          <w:trHeight w:val="6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1179</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456</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бөлiмi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27765</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жүргiзу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27765</w:t>
            </w:r>
          </w:p>
        </w:tc>
      </w:tr>
      <w:tr>
        <w:trPr>
          <w:trHeight w:val="9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51066</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7402</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және тiлдердi дамыту бөлiмiнiң қызметiн қамтамасыз ету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7402</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456</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бөлiмi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38054</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Iшкi саясат бөлiмiнiң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10587</w:t>
            </w:r>
          </w:p>
        </w:tc>
      </w:tr>
      <w:tr>
        <w:trPr>
          <w:trHeight w:val="6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өңiрлiк бағдарламаларды iске асыру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27467</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465</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дене шынықтыру және спорт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5610</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бөлiмiнiң қызметiн қамтамасыз ету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5610</w:t>
            </w:r>
          </w:p>
        </w:tc>
      </w:tr>
      <w:tr>
        <w:trPr>
          <w:trHeight w:val="10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дүниесiн қорғау, жер қатынастары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84485</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9859</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ауыл шаруашылығы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5717</w:t>
            </w:r>
          </w:p>
        </w:tc>
      </w:tr>
      <w:tr>
        <w:trPr>
          <w:trHeight w:val="6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бөлiмiнiң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5717</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4142</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объектiлерiн дамыту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4142</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шаруашылығы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40124</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40124</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жүйесiн дамыту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40124</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34502</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жер қатынастары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34502</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бөлiмiнiң қызметiн қамтамасыз 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20294</w:t>
            </w:r>
          </w:p>
        </w:tc>
      </w:tr>
      <w:tr>
        <w:trPr>
          <w:trHeight w:val="5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14208</w:t>
            </w:r>
          </w:p>
        </w:tc>
      </w:tr>
      <w:tr>
        <w:trPr>
          <w:trHeight w:val="5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79259</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Сәулет, қала құрылысы және құрылыс қызметi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79259</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11524</w:t>
            </w:r>
          </w:p>
        </w:tc>
      </w:tr>
      <w:tr>
        <w:trPr>
          <w:trHeight w:val="4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Құрылыс бөлiмiнiң қызметiн қамтамасыз ету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11524</w:t>
            </w:r>
          </w:p>
        </w:tc>
      </w:tr>
      <w:tr>
        <w:trPr>
          <w:trHeight w:val="2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468</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сәулет және қала құрылысы бөлiмi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67735</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құрылысы және сәулет бөлiмiнiң қызметiн қамтамасыз ету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7735</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 құрылысының бас жоспарларын әзiрлеу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60000</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789446</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789446</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9100</w:t>
            </w:r>
          </w:p>
        </w:tc>
      </w:tr>
      <w:tr>
        <w:trPr>
          <w:trHeight w:val="8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жолдарының жұмыс iстеуiн қамтамасыз ету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9100</w:t>
            </w:r>
          </w:p>
        </w:tc>
      </w:tr>
      <w:tr>
        <w:trPr>
          <w:trHeight w:val="7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шаруашылық, жолаушылар көлiгi және автомобиль жолдары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780346</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022</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инфрақұрылымын дамыту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570005</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210341</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106184</w:t>
            </w:r>
          </w:p>
        </w:tc>
      </w:tr>
      <w:tr>
        <w:trPr>
          <w:trHeight w:val="7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14198</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469</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кәсiпкерлiк бөлiмi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14198</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бөлiмiнiң қызметiн қамтамасыз ету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7718</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қызметтi қолдау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6480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91986</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қаржы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26835</w:t>
            </w:r>
          </w:p>
        </w:tc>
      </w:tr>
      <w:tr>
        <w:trPr>
          <w:trHeight w:val="6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қаланың жергiлiктi атқарушы органының резервi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6000</w:t>
            </w:r>
          </w:p>
        </w:tc>
      </w:tr>
      <w:tr>
        <w:trPr>
          <w:trHeight w:val="9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Табиғи және техногендiк сипаттағы төтенше жағдайларды жою үшiн  қаланың жергiлiктi атқарушы органының төтенше резервi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10835</w:t>
            </w:r>
          </w:p>
        </w:tc>
      </w:tr>
      <w:tr>
        <w:trPr>
          <w:trHeight w:val="8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015</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жергiлiктi атқарушы органының резервi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экономика және бюджеттiк жоспарлау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5561</w:t>
            </w:r>
          </w:p>
        </w:tc>
      </w:tr>
      <w:tr>
        <w:trPr>
          <w:trHeight w:val="9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Жергiлiктi бюджеттiк инвестициялық жобалардың (бағдарламалардың) техникалық-экономикалық негiздемелерiн әзiрлеу және оған сараптама жүргiзу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5561</w:t>
            </w:r>
          </w:p>
        </w:tc>
      </w:tr>
      <w:tr>
        <w:trPr>
          <w:trHeight w:val="8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шаруашылық, жолаушылар көлiгi және автомобиль жолдары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59590</w:t>
            </w:r>
          </w:p>
        </w:tc>
      </w:tr>
      <w:tr>
        <w:trPr>
          <w:trHeight w:val="10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 жолаушылар көлiгi және автомобиль жолдары бөлiмiнiң қызметiн қамтамасыз ету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59590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8822194</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8822194</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қаржы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8822194</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Нысаналы трансферттердi қайтару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31384</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алулар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8790810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Операциялық сальдо</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615042</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46000</w:t>
            </w:r>
          </w:p>
        </w:tc>
      </w:tr>
      <w:tr>
        <w:trPr>
          <w:trHeight w:val="7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5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56000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56000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қаржы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56000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56000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5.Бюджет профицитi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-569042</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6.Бюджет профицитiн пайдалану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-569042</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Оның iшiнде</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1804000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1804000</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қаржы бөлiмi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1804000</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1804000</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Қарыздар түсiмi</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730000</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iшкi қарыздар</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730000</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Қарыз алу келiсiм -шарттары</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730000</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504958</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 қалдықтары</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504958</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504958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2007 жылғы 19 сәуiрдегi     </w:t>
      </w:r>
      <w:r>
        <w:br/>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2006 жылғы 13 желтоқсандағы    </w:t>
      </w:r>
      <w:r>
        <w:br/>
      </w:r>
      <w:r>
        <w:rPr>
          <w:rFonts w:ascii="Times New Roman"/>
          <w:b w:val="false"/>
          <w:i w:val="false"/>
          <w:color w:val="000000"/>
          <w:sz w:val="28"/>
        </w:rPr>
        <w:t xml:space="preserve">
      2007 жылға арналған Павлодар   </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xml:space="preserve">
      N 133/29 шешiмiне өзгерiстер   </w:t>
      </w:r>
      <w:r>
        <w:br/>
      </w:r>
      <w:r>
        <w:rPr>
          <w:rFonts w:ascii="Times New Roman"/>
          <w:b w:val="false"/>
          <w:i w:val="false"/>
          <w:color w:val="000000"/>
          <w:sz w:val="28"/>
        </w:rPr>
        <w:t xml:space="preserve">
      енгiзу туралы»N 47/32 шешiмiне  </w:t>
      </w:r>
      <w:r>
        <w:br/>
      </w:r>
      <w:r>
        <w:rPr>
          <w:rFonts w:ascii="Times New Roman"/>
          <w:b w:val="false"/>
          <w:i w:val="false"/>
          <w:color w:val="000000"/>
          <w:sz w:val="28"/>
        </w:rPr>
        <w:t xml:space="preserve">
      2 қосымша            </w:t>
      </w:r>
      <w:r>
        <w:br/>
      </w:r>
      <w:r>
        <w:rPr>
          <w:rFonts w:ascii="Times New Roman"/>
          <w:b w:val="false"/>
          <w:i w:val="false"/>
          <w:color w:val="000000"/>
          <w:sz w:val="28"/>
        </w:rPr>
        <w:t>
(3 сайланған 32 кезектен тыс сессия)</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2006 жылғы 13 желтоқсандағы </w:t>
      </w:r>
      <w:r>
        <w:br/>
      </w:r>
      <w:r>
        <w:rPr>
          <w:rFonts w:ascii="Times New Roman"/>
          <w:b w:val="false"/>
          <w:i w:val="false"/>
          <w:color w:val="000000"/>
          <w:sz w:val="28"/>
        </w:rPr>
        <w:t>
      2007 жылға арналған Павлодар</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xml:space="preserve">
N 133/29 шешiмiне     </w:t>
      </w:r>
      <w:r>
        <w:br/>
      </w:r>
      <w:r>
        <w:rPr>
          <w:rFonts w:ascii="Times New Roman"/>
          <w:b w:val="false"/>
          <w:i w:val="false"/>
          <w:color w:val="000000"/>
          <w:sz w:val="28"/>
        </w:rPr>
        <w:t xml:space="preserve">
      2 қосымша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Павлодар қаласының әдiлет басқармасында</w:t>
      </w:r>
      <w:r>
        <w:br/>
      </w:r>
      <w:r>
        <w:rPr>
          <w:rFonts w:ascii="Times New Roman"/>
          <w:b w:val="false"/>
          <w:i w:val="false"/>
          <w:color w:val="000000"/>
          <w:sz w:val="28"/>
        </w:rPr>
        <w:t xml:space="preserve">
      N 12-1-78 болып тiркелген      </w:t>
      </w:r>
      <w:r>
        <w:br/>
      </w:r>
      <w:r>
        <w:rPr>
          <w:rFonts w:ascii="Times New Roman"/>
          <w:b w:val="false"/>
          <w:i w:val="false"/>
          <w:color w:val="000000"/>
          <w:sz w:val="28"/>
        </w:rPr>
        <w:t xml:space="preserve">
(3 сайланған 29 кезектi сессия) </w:t>
      </w:r>
    </w:p>
    <w:p>
      <w:pPr>
        <w:spacing w:after="0"/>
        <w:ind w:left="0"/>
        <w:jc w:val="both"/>
      </w:pPr>
      <w:r>
        <w:rPr>
          <w:rFonts w:ascii="Times New Roman"/>
          <w:b/>
          <w:i w:val="false"/>
          <w:color w:val="000000"/>
          <w:sz w:val="28"/>
        </w:rPr>
        <w:t>Бюджеттiк инвестициялық жобаларды (бағдарламаларды) iске асыруға</w:t>
      </w:r>
      <w:r>
        <w:br/>
      </w:r>
      <w:r>
        <w:rPr>
          <w:rFonts w:ascii="Times New Roman"/>
          <w:b w:val="false"/>
          <w:i w:val="false"/>
          <w:color w:val="000000"/>
          <w:sz w:val="28"/>
        </w:rPr>
        <w:t>
</w:t>
      </w:r>
      <w:r>
        <w:rPr>
          <w:rFonts w:ascii="Times New Roman"/>
          <w:b/>
          <w:i w:val="false"/>
          <w:color w:val="000000"/>
          <w:sz w:val="28"/>
        </w:rPr>
        <w:t>және заңды тұлғалардың жарғылық капиталын қалыптастыруға немесе ұлғайтуға</w:t>
      </w:r>
      <w:r>
        <w:br/>
      </w:r>
      <w:r>
        <w:rPr>
          <w:rFonts w:ascii="Times New Roman"/>
          <w:b w:val="false"/>
          <w:i w:val="false"/>
          <w:color w:val="000000"/>
          <w:sz w:val="28"/>
        </w:rPr>
        <w:t>
</w:t>
      </w:r>
      <w:r>
        <w:rPr>
          <w:rFonts w:ascii="Times New Roman"/>
          <w:b/>
          <w:i w:val="false"/>
          <w:color w:val="000000"/>
          <w:sz w:val="28"/>
        </w:rPr>
        <w:t>бағытталған, бюджеттiк бағдарламаларға бөле отырып 2007 жылға</w:t>
      </w:r>
      <w:r>
        <w:br/>
      </w:r>
      <w:r>
        <w:rPr>
          <w:rFonts w:ascii="Times New Roman"/>
          <w:b w:val="false"/>
          <w:i w:val="false"/>
          <w:color w:val="000000"/>
          <w:sz w:val="28"/>
        </w:rPr>
        <w:t>
</w:t>
      </w:r>
      <w:r>
        <w:rPr>
          <w:rFonts w:ascii="Times New Roman"/>
          <w:b/>
          <w:i w:val="false"/>
          <w:color w:val="000000"/>
          <w:sz w:val="28"/>
        </w:rPr>
        <w:t xml:space="preserve">арналған Павлодар қаласы бюджетi дамуының бюджеттiк бағдарламаларының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93"/>
        <w:gridCol w:w="1613"/>
        <w:gridCol w:w="1693"/>
        <w:gridCol w:w="72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Кiшi функция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Бюджеттiк бағдарламалардың әкiмшiсi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Инвестициялық жобалар</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объектiлерiн дамыту</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 бөлiмi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салу</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Инженерлiк коммуникациялық инфрақұрылымды дамыту және жайластыру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Спорт</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объектiлерiн дамыту</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дүниесiн қорғау, жер қатынастары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 бөлiмi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объектiлерiн дамыту</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шаруашылығы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 бөлiмi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жүйесiн дамыту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Инвестициялық бағдарламалар</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шаруашылық, жолаушылар көлiгi және автомобиль жолдары бөлiмi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инфрақұрылымын дамыту</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қалыптастыруға және ұлғайтуға арналған инвестициялар</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қаржы бөлiмi  </w:t>
            </w:r>
          </w:p>
        </w:tc>
      </w:tr>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2007 жылғы 19 сәуiрдегi     </w:t>
      </w:r>
      <w:r>
        <w:br/>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2006 жылғы 13 желтоқсандағы    </w:t>
      </w:r>
      <w:r>
        <w:br/>
      </w:r>
      <w:r>
        <w:rPr>
          <w:rFonts w:ascii="Times New Roman"/>
          <w:b w:val="false"/>
          <w:i w:val="false"/>
          <w:color w:val="000000"/>
          <w:sz w:val="28"/>
        </w:rPr>
        <w:t xml:space="preserve">
      2007 жылға арналған Павлодар   </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xml:space="preserve">
      N 133/29 шешiмiне өзгерiстер   </w:t>
      </w:r>
      <w:r>
        <w:br/>
      </w:r>
      <w:r>
        <w:rPr>
          <w:rFonts w:ascii="Times New Roman"/>
          <w:b w:val="false"/>
          <w:i w:val="false"/>
          <w:color w:val="000000"/>
          <w:sz w:val="28"/>
        </w:rPr>
        <w:t xml:space="preserve">
      енгiзу туралы»N 47/32 шешiмiне  </w:t>
      </w:r>
      <w:r>
        <w:br/>
      </w:r>
      <w:r>
        <w:rPr>
          <w:rFonts w:ascii="Times New Roman"/>
          <w:b w:val="false"/>
          <w:i w:val="false"/>
          <w:color w:val="000000"/>
          <w:sz w:val="28"/>
        </w:rPr>
        <w:t xml:space="preserve">
      3 қосымша            </w:t>
      </w:r>
      <w:r>
        <w:br/>
      </w:r>
      <w:r>
        <w:rPr>
          <w:rFonts w:ascii="Times New Roman"/>
          <w:b w:val="false"/>
          <w:i w:val="false"/>
          <w:color w:val="000000"/>
          <w:sz w:val="28"/>
        </w:rPr>
        <w:t>
(3 сайланған 32 кезектен тыс сессия)</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2006 жылғы 13 желтоқсандағы </w:t>
      </w:r>
      <w:r>
        <w:br/>
      </w:r>
      <w:r>
        <w:rPr>
          <w:rFonts w:ascii="Times New Roman"/>
          <w:b w:val="false"/>
          <w:i w:val="false"/>
          <w:color w:val="000000"/>
          <w:sz w:val="28"/>
        </w:rPr>
        <w:t>
      2007 жылға арналған Павлодар</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xml:space="preserve">
N 133/29 шешiмiне     </w:t>
      </w:r>
      <w:r>
        <w:br/>
      </w:r>
      <w:r>
        <w:rPr>
          <w:rFonts w:ascii="Times New Roman"/>
          <w:b w:val="false"/>
          <w:i w:val="false"/>
          <w:color w:val="000000"/>
          <w:sz w:val="28"/>
        </w:rPr>
        <w:t xml:space="preserve">
      4 қосымша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Павлодар қаласының әдiлет басқармасында</w:t>
      </w:r>
      <w:r>
        <w:br/>
      </w:r>
      <w:r>
        <w:rPr>
          <w:rFonts w:ascii="Times New Roman"/>
          <w:b w:val="false"/>
          <w:i w:val="false"/>
          <w:color w:val="000000"/>
          <w:sz w:val="28"/>
        </w:rPr>
        <w:t xml:space="preserve">
      N 12-1-78 болып тiркелген      </w:t>
      </w:r>
      <w:r>
        <w:br/>
      </w:r>
      <w:r>
        <w:rPr>
          <w:rFonts w:ascii="Times New Roman"/>
          <w:b w:val="false"/>
          <w:i w:val="false"/>
          <w:color w:val="000000"/>
          <w:sz w:val="28"/>
        </w:rPr>
        <w:t>
(3 сайланған 29 кезектi сессия)</w:t>
      </w:r>
    </w:p>
    <w:p>
      <w:pPr>
        <w:spacing w:after="0"/>
        <w:ind w:left="0"/>
        <w:jc w:val="both"/>
      </w:pPr>
      <w:r>
        <w:rPr>
          <w:rFonts w:ascii="Times New Roman"/>
          <w:b w:val="false"/>
          <w:i w:val="false"/>
          <w:color w:val="000000"/>
          <w:sz w:val="28"/>
        </w:rPr>
        <w:t xml:space="preserve">Кенжекөл ауылдық округi әкiмi аппаратының </w:t>
      </w:r>
      <w:r>
        <w:br/>
      </w:r>
      <w:r>
        <w:rPr>
          <w:rFonts w:ascii="Times New Roman"/>
          <w:b w:val="false"/>
          <w:i w:val="false"/>
          <w:color w:val="000000"/>
          <w:sz w:val="28"/>
        </w:rPr>
        <w:t>
2007 жылға арналған бюджеттiк бағдарламалар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853"/>
        <w:gridCol w:w="1913"/>
        <w:gridCol w:w="63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Кiшi функция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Бюджеттiк бағдарламалардың әкiмшiсi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Кенттiң, ауылдың (селоның), ауылдық (селолық) округтiң әкiмi аппаратының қызметiн қамтамасыз ету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Елдi-мекендердi көркейту</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 мекендердегi көшелердi жарықтандыру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 мекендердiң санитариясын қамтамасыз ету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r>
      <w:tr>
        <w:trPr>
          <w:trHeight w:val="3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