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df8f" w14:textId="08bd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2006 жылғы 3 тамыздағы "Алматы қаласы әкімдігінің жанынан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құру туралы" N 5/989 қаулысына өзгерістер мен толықтырулар енгізу туралы 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2007 жылғы 9 қаңтардағы N 1/58 қаулысы. Алматы қаласы Әділет департаментінде 2007 жылғы 19 қаңтарда N 730 тіркелді. Күші жойылды - Алматы қаласы әкімдігінің 2009 жылғы 11 желтоқсандағы N 5/803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Ескерту. Күші жойылды - Алматы қаласы әкімдігінің 2009.12.11 N 5/803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2006 жылғы 19 шілдедегі "Қазақстан Республикасының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туралы үлгі ережені бекіту туралы" N 689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Алматы қаласының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2006 жылғы 3 тамыздағы "Алматы қаласы әкімдігінің жанынан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құру туралы" N 5/989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(нормативтік құқықтық актілерді мемлекеттік тіркеу тізімінде 709 номерімен тіркелген, 2006 жылғы 12 тамызда "Вечерний Алматы", "Алматы Ақшамы" газеттерінде жарияланған), 2006 жылғы 24 қазандағы N 7/1252 "Алматы қаласы әкімдігінің 2006 жылғы 3 тамыздағы "Алматы қаласы әкімдігінің жанынан Алматы қаласының аумағында орналасқан, құқықтары Қазақстан Республикасының заңнамасына сәйкес ресімделмеген жылжымайтын мүлікті жария етуді жүргізу жөніндегі комиссия құру туралы"»N 5/989 қаулысына өзгерістер мен толықтырулар енгізу туралы" қаулысымен енгізілген өзгерістерін қоса (нормативтік құқықтық актілерді мемлекеттік тіркеу тізімінде 719 номерімен тіркелген, 2006 жылғы 14 желтоқсанда "Вечерний Алматы"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240 және N 243, 2006 жылғы 9 желтоқсанда N 142 (3774) "Алматы Ақшамы" газеттерінде жарияланған)  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Қаулымен бекітілген Алматы қаласы әкімдігінің жанындағы Алматы қаласының аумағындағы орналасқан, құқықтары Қазақстан Республикасының заңнамасына сәйкес ресімделмеген жылжымайтын мүлікті жария етуді жүргізу жөніндегі комиссия туралы Ережедегі: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тармақтың 3 тармақшасы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жылжымайтын мүлікті жария ету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тармақта "құжаттарды одан әрі қарау туралы"» сөздерді келесі "жылжымайтын мүлікке әрі қарай ресімдеу" сөздерге өзгертсін;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Қаулының қосымшасындағы Алматы қаласы әкімдігінің жанынан: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ауданы бойынша -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 Мекешұлы Сарымсақов - Алматы қаласы Әуезов ауданы әкімінің орынбасары, комиссия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Мади Жәтелдіұлы Отарбаев - Алматы қаласы мемелекеттік сәулет құрылыс бақылау департаментінің бас маманы;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Алмалы ауданы бойынша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Бұланұлы Наймақанов - Алмалы ауданы бойынша Салық комитеті өндірістік емес төлемдер бөлімінің бас салық инспекторы;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ауданы бойынша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Қайырғали Жәмешұлы Қолдасов -«"Алматы қаласы бойынша жылжымайтын мүлік орталығы" РМК Медеу ауданы бойынша жылжымайтын мүлікті техникалық бөлімі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Әсел Ерболқызы Мамажанова - Медеу ауданының Әділет басқармасы құжаттандыру және халықты тіркеу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Серікұлы Жартенов - Алматы қаласы Медеу ауданы әкімінің аппараты мемлекеттік-құқық бөлімінің бастығы, комиссия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Талғат Қайырбайұлы Әбдіжапаров - Алматы қалалық Мәслихатының депутаты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ауданы бойынша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Гүлжан Абдулрахманқызы Сабурова - Алматы қаласы Жетісу ауданы әкімінің аппараты мемлекеттік-құқық бөлімінің бас маманы, комиссия хатшысы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комиссиялар құрамына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комиссиялар құрамынан: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ауданы бойынша - Қалықов И.М.;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Алмалы ауданы бойынша - Сұраншиев Е.А.;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Медеу ауданы бойынша - Құсайынов К.К.,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Ақпаев Б.А., Омаров К.Т. және Зейнуллин Д. А.;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Жетісу ауданы бойынша - Рахманбердиев Д.М.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мемлекеттік тіркеуден өткен күннен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бірінші орынбасары Қ .А. Бүкеновке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Алматы қаласының әкімі     И. Тасмағамбетов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Әкімдік хатшысы            К. Тәжиева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