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b4b8" w14:textId="bb3b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туралы" N№ 5/989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2007 жылғы 22 ақпандағы N 2/264 қаулысы. Алматы қаласы Әділет департаментінде 2007 жылғы 14 наурызда N 739 тіркелді. Күші жойылды - Алматы қаласы әкімдігінің 2009 жылғы 11 желтоқсандағы N 5/803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Ескерту. Күші жойылды - Алматы қаласы әкімдігінің 2009.12.11 N 5/803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Үкіметінің 2006 жылғы 19 шілдедегі Қазақстан Республикасының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туралы үлгі ережені бекіту туралы" N 689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Алматы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туралы»N№5/989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2006 жылғы 8 тамызда 709 нөмірмен тіркелген, "Вечерний Алматы" газетінің 2006 жылғы 12 тамыздағы N№156 санында, "Алматы ақшамы" газетінің 2006 жылғы 12 тамыздағы N№94 санында жарияланған, Алматы қаласы әкімдігінің 2006 жылғы 24 қазандағы«"Алматы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туралы" N№5/989 қаулысына өзгерістер мен толықтырулар енгізу туралы"»N 7/1252 қаулысымен енгізілген өзгерістері мен толықтыруларымен бірге, Нормативтік құқықтық актілерді мемлекеттік тіркеу тізілімінде 2006 жылғы 1 желтоқсанда 719 нөмірмен тіркелген, "Вечерний Алматы" газетінің 2006 жылғы 14 желтоқсандағы N№240 және 243 сандарында, "Алматы ақшамы" газетінің 2006 жылғы 9 желтоқсандағы N№142 санында жарияланған, Алматы қаласы әкімдігінің 2007 жылғы 9 қаңтардағы "Алматы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туралы"»N№5/989 қаулысына өзгерістер мен толықтырулар енгізу туралы"»N№1/58 қаулысымен енгізілген өзгерістері мен толықтыруларымен бірге, Нормативтік құқықтық актілерді мемлекеттік тіркеу тізілімінде 2007 жылғы 19 қаңтарда 730 нөмірмен тіркелген, "Вечерний Алматы" газетінің 2007 жылғы 1 ақпандағы N№22-24 (10600-10602) сандарында, "Алматы ақшамы" газетінің 2007 жылғы 8 ақпандағы N№16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қосымшасында Алматы қаласы әкімдігінің жанындағы комиссиялар құрамына мынадай тұлғалар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Әуезов ауданы бойынша: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73"/>
        <w:gridCol w:w="699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Жасұлан Тоққожаұлы Естенов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Әуезов ауданы әкімінің орынбасары, комиссия төрағасы;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Алмалы ауданы бойынша: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73"/>
        <w:gridCol w:w="699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Ернат Елубайұлы Байғалық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Алмалы ауданы бойынша Салық комитеті өндірістік емес төлемдер бөлімінің жетекші салық инспекторы;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Қалбүбі Балсейітқызы Мұсаева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Алмалы аудандық әділет басқармасының бастығы міндетін атқарушы;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Бостандық ауданы бойынша: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73"/>
        <w:gridCol w:w="699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Бахытжан Шаймұхаметұлы Сапиев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Бостандық ауданы әкімінің орынбасары, комиссия төрағасы;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Медеу ауданы бойынша: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73"/>
        <w:gridCol w:w="699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Амангелдіұлы Сұлтанғалиев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Медеу ауданы әкімі аппараты мемлекеттік-құқықтық бөлімінің бас маманы, комиссия хатшысы;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Талапқали Әбішұлы Ізмұхамбетов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мәслихатының депутаты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комиссиялар құрамынан А.М. Сарымсақов,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Б.Б. Найманқанов, Е.Ш. Ибраев, М.С. Жартенов,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Т.К. Әбдіжапаров, С.Д.Жандыбаев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мемлекеттік тіркеуден өткен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Я.И. Заяцқа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Алматы қаласының әкімі      И. Тасмағамбетов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Әкімдік хатшысы             К. Тәжиева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