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e4c5" w14:textId="8a2e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2005 жылғы 12 сәуірдегі "Алматы қаласы мемлекеттік өкілетті органдарының жер құқық қатынастарын реттеу саласындағы қызметінің кейбір мәселелері туралы" N 2/211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2007 жылғы 28 ақпандағы N 2/288 қаулысы. Алматы қаласы Әділет департаментінде 2007 жылғы 16 наурызда N 740 тіркелді. Күші жойылды - Алматы қаласы әкімдігінің 2008 жылғы 22 қаңтардағы N 1/56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әкімдігінің 2008.01.22 N 1/56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5-т. қараңыз).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қаласының әкімдігі 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Алматы қаласы әкімдігінің 2005 жылғы 12 сәуірдегі "Алматы қаласы мемлекеттік өкілетті органдарының жер құқық қатынастарын реттеу саласындағы қызметінің кейбір мәселелері туралы" N 2/211 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2005 жылы 20 мамырда 658 нөмірмен тіркелген, "Вечерний Алматы" газетінде 2005 жылғы 2 маусымда N 111-113 және "Алматы Ақшамы" газетінде 2005 жылғы 28 мамырдағы N 59 (3449) жарияланды, Алматы қаласы әкімдігінің 2005 жылғы 17 маусымдағы "Алматы қаласы әкімдігінің 2005 жылғы 12 сәуірдегі "Алматы қаласы мемлекеттік өкілетті органдарының жер құқық қатынастарын реттеу саласындағы қызметінің кейбір мәселелері туралы" N 2/211 қаулысына өзгерістер енгізу туралы" N 3/364 қаулысымен енгізілген өзгерістерін қоса Нормативтік құқықтық актілерді мемлекеттік тіркеу тізілімінде 2005 жылғы 4 тамызда N 156 және "Алматы Ақшамы" газетінде 2005 жылғы 23 шілдеде N 83 жарияланды, Алматы қаласы әкімдігінің 2006 жылғы 3 қазандағы "Алматы қаласы әкімдігінің 2005 жылғы 12 сәуірдегі "Алматы қаласы мемлекеттік өкілетті органдарының жер құқық қатынастарын  реттеу саласындағы қызметінің кейбір мәселелері туралы" N 2/211 қаулысына өзгеріс және толықтыру енгізу туралы" N 6/1167 қаулысымен енгізілген өзгерістері мен толықтыруларын қоса, Нормативтік құқықтық актілерді мемлекеттік тіркеу тізілімінде 2006 жылы 2 қарашада 715 нөмірмен тіркелген, "Вечерний Алматы" газетінде 2006 жылғы 7 желтоқсанда N 236-238 және "Алматы Ақшамы" газетінде 2006 жылғы 2 желтоқсанда N 139 жарияланды, Алматы қаласы әкімдігінің 2005 жылғы 12 сәуірдегі "Алматы қаласы мемлекеттік өкілетті органдарының жер құқық қатынастарын реттеу саласындағы қызметінің кейбір мәселелері туралы" N 2/211 қаулысына өзгеріс енгізу туралы" N 1/71 қаулысымен енгізілген өзгерісін қоса, Нормативтік құқықтық актілерді мемлекеттік тіркеу тізілімінде 2007 жылы 24 қаңтарда 733 нөмірмен тіркелген, "Вечерний Алматы" газетінде 2007 жылғы 15 ақпанда N 33-36 және "Алматы Ақшамы" газетінде 2007 жылғы 15 ақпанда N 19 жарияланды)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бекітілген, Алматы қаласы Жер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Бекқали Нұрғалиұлы - Алматы қаласы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Торғаев              басқармасының бастығы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құрамынан Қ. К. Жабағиев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әділет органдарында мемлекеттік тіркеуден өткен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Әкімдік хатшысы                  К. Тәжиева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