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cf9" w14:textId="de1e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 2006 жылғы 14 желтоқсандағы "2007 жылға арналған Алматы қаласының бюджеті туралы" N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XXХІ сессиясының 2007 жылғы 20 шілдедегі N 380 шешімі. Алматы қаласы Әділет департаментінде 2007 жылғы 24 шілдеде N 752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 баптарына және Казақстан Республикасының "Казақстан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6, 7 баптарына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қаласы мәслихаты XXVII сессиясының "2007 жылға арналған Алматы қаласының бюджеті туралы" 2006 жылғы 14 желтоқсандағы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723 рет санымен 2006 жылғы 28 желтоқсанда тіркелген, 2007 жылғы 6 қаңтарда "Алматы Ақшамы", 2007 жылғы 6 қаңтарда "Вечерний Алматы" газеттерінде жарияланған; III сайланған Алматы қаласы мәслихатының XXVIII сессиясының "III сайланған Алматы қаласы мәслихатының XXVII сессиясының 2006 жылғы 14 желтоқсандағы "2007 жылға арналған Алматы қаласының бюджеті туралы" N 303 шешіміне өзгерістер және толықтырулар енгізу туралы" 2007 жылғы 15 қаңтардағы N 324 шешімімен өзгерістер мен толықтырулар енгізілген, 2007 жылғы 31 қаңтарда N 736 рет санымен тіркеліп, 2007 жылғы 10 ақпанда "Алматы Ақшамы" газетінің N 17 санында, 2007 жылғы 10 ақпанда "Вечерний Алматы" газетінің N 31 санында жарияланған; III сайланған Алматы қаласы мәслихатының XXIX сессиясының "III сайланған Алматы қаласы мәслихаты 2006 жылғы 14 желтоқсандағы XXVII сессиясының "2007 жылға арналған Алматы қаласының бюджеті туралы" N 303 шешіміне өзгерістер енгізу туралы" 2007 жылғы 2 сәуірдегі N 329 шешімімен өзгерістер енгізілген, 2007 жылғы 27 сәуірде N 744 рет санымен тіркеліп, 2007 жылғы 31 мамырда "Алматы Ақшамы" газетінің N 65 санында, 2007 жылғы 24 мамырда "Вечерний Алматы" газетінің N 122-125 санында жарияланған; III сайланған Алматы қаласы мәслихатының XXXI сессиясының "III сайланған Алматы қаласы мәслихатының XXVII сессиясының 2006 жылғы 14 желтоқсандағы "2007 жылға арналған Алматы қаласының бюджеті туралы" N 303 шешіміне өзгерістер енгізу туралы" 2007 жылғы 3 шілдедегі N 371 шешімімен өзгерістер енгізілген, 2007 жылғы 12 шілдедегі N 750 рет санымен тіркеліп, 2007 жылғы 21 шілдеде "Алматы Ақшамы" газетінің N 89 санында, 2007 жылғы 21 шілдеде "Вечерний Алматы" газетінің N 182 санында жарияланған) мынадай өзгертулер енгізілсін: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тармақ келесі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- 216 142 002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- 131 623 939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- 2 489 712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- 22 270 000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- 59 758 351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- 222 468 882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- 6 326 880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173 431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қаржы активтерін сатып алу - 935 524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- 762 093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- 5 146 055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- 5 146 055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қарыздар түсімі - 6 544 900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қарызды өтеу - 7 476 395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 - 6 077 550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"3 796 543" цифрлары "3 821 543"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"23 136 236" цифрлары "23 371 030"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"21 539 311" цифрлары "21 521 681"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"3 144 695" цифрлары "3 124 180"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"23 574 376" цифрлары "23 557 376"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"4 861 760" цифрлары "7 861 760" цифрларымен ауыстырылсын;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15-тармақтағы "1 754 288" цифрлары "1 837 605"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"638 425" цифрлары "684 770"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"41 738 422" цифрлары "51 940 822"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"1 324 993" цифрлары "1 395 588"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20-тармақтағы "700 000" цифрлары "423 000"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қосымшасы осы шешімнің 1 қосымшасымен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XXXI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 Б. 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2007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26"/>
        <w:gridCol w:w="1020"/>
        <w:gridCol w:w="944"/>
        <w:gridCol w:w="6563"/>
        <w:gridCol w:w="30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   (мың 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   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216142002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 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131623939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 салығы 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47526739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ұсталынбайтынжеке табыс салығы 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біржолғы талон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жүзеге асыратын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 табыс 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 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 салынатын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11971150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және жекекәсіпкерлердің мүлкіне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 алынатын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 тұлғалардан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заңдытұлғалардан, жеке кәсіпкерлерден, жеке нотариустар 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 жерлеріне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тұлғалардан, жеке кәсіпкерлерден, жеке нотариустар 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құралдарына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 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көлiк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 салық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көлiк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 салық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 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 салығы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 қызметтер көрсетуге 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5865650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арақ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күшті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 бұйымдары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күшті алкогольді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 коньяктар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шампаншараптары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сыра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 12 процентке дейінгі басқа да әлсіз алкогольді ішімдіктер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 ойын бизнесі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 ұйымдастыру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өткізу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 өткізетін, сондай-ақ өзінің өндірістікмұқтаждарына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 сондай-ақ өз 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 отыны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және басқа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ресурстарды пайдаланғаны үшiн түсетiн 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бетіне жақын көздердегісу ресурстарын пайдаланғаныүшін төлем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 пайдаланғаны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 пайдаланғаны үшін төлем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ластағаны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төленетін төлем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 және кәсiби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қызметтi жүргiзгенi үшiн алынатын 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алынатын 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қызмет түрлерiменайналысу құқығы үшiн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 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тiркегенi және филиалдар мен өкiлдiктердi есептiк тiркегенi үшiн алынатын алым 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 сатудан алынатыналым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мүлікті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 салуды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және кеменiң немесе жасалып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 кеменiң ипотекасы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мүлікке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 мәміле жасау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үшін алым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 бар және елді мекендердегі жалпы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 автомобиль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 белдеуінде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сыртқы (көрнекі) жарнамаларды орналастырғаныүшін төлем ақы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
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 мәнді іс-әрекеттерді жасағаны және (немесе) құжаттар бергені үшін оған уәкілеттігі бар мемлекеттік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 лауазымды адамдар алатын міндетті 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 берілетін талап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өндірістегі істер бойынша арыздардан (шағымдардан), жүгіну шағымдарынан, атқару парағының көшірмесінберу туралы мәселе бойынша сот анықтамасына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 шығару туралы арыздардан, сондай-ақ соттың шет ел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 мен төрелік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 шешімдері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атқару парақтарын, құжаттардың көшірмелерін (телнұсқаларын) бергені 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5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азаматтарға азаматтық хал актілерін тіркегені туралы қайта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 бергені үшін, сондай-ақ туу, неке, некені бұзу, өлім туралы актілердің жазбаларын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 қалпына келтіруге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 куәліктерді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баруға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мемлекеттерден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шақыруға құқық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 құжаттарды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 үшін, сондай-ақ осы құжаттарға өзгерістер енгізгені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2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 немесе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орнына қолданылатынқұжаттарына 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 кету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 құқығына виза бергені үшін алынатын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алу, Қазақстан Республикасының азаматтығын қалпына келтіру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тоқтату туралы құжаттарды ресімдегені үшіналынатын 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 жерін тіркегені 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 құқығына рұқсат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1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 суық қаруды, белгі беретін қаруды, ұңғысыз атыс қаруын, механикалық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 ағызатын немесе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 заттар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 аэрозольді жәнебасқа құрылғыларды, үрлемелі қуаты 7,5 Дж-дан аспайтын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 қаруды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 және калибрі 4.5 мм-ге дейінгілерін қоспағанда) әрбір бірлігін тіркегені және қайта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үшін алынатын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және оның оқтарын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 немесе сақтауға, алып жүруге, тасымалдауға және 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 аумағына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әкелуге, Қазақстан Республикасынан әкетуге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 бергені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 емес 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2489712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 меншігінен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кәсіпорынның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 кірісі бөлігіндегі түсімдер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таза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 бір бөлігінің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акциялардың мемлекеттік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пакетіне 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меншігіндегі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 дивидендтер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 жалға беруден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түсетін 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жалға беруден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кірістер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кредиттер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 сыйақылар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жергіліктібюджеттен 2005 жылға дейін берілген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 бойынша сыйақылар (мүдделер)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мекемелердің тауарларды (жұмыстарды, қызметтер көрсетуді) өткізуінен түсетін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мекемелердің тауарларды (жұмыстарды, қызметтер көрсетуді) өткізуінен түсетін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 қызметтерді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ұйымдастыратын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сатып алуды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өткізуден түсетін ақша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 мекемелер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 өткізуден түсетінақша түсімдері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алуды өткізуден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ақшаның түсімі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5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қаржыландырылатын, сондай-ақ Қазақстан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Республикасы Ұлттық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Банкінің бюджетінен (шығыстар сметасынан) ұсталатын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қаржыландырылатын, сондай-ақ Қазақстан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 Ұлттық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Банкінің бюджетінен (шығыстар сметасынан) ұсталатын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салатын әкімшілік айыппұлдар мен санкциялар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басқа 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 мен айыппұлдар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 да салықтық емес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 да салықтық емес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 жергілікті бюджеттен алынған, пайдаланылмаған қаражаттардың қайтарылуы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 бюджетке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салыққа жатпайтын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түсімдер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 капиталды сатудантүсетін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мекемелерге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 сату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 пәтерлер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түскен қаражат 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 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 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сатудан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 емес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 жалға беру құқығын сатқаны үшін төлем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 түсетін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59758351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жоғары тұрған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 түсетiн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59758351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 трансферттер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59758351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мақсатты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14474338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 даму трансферттері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45284013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кесте   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6"/>
        <w:gridCol w:w="1004"/>
        <w:gridCol w:w="1082"/>
        <w:gridCol w:w="6505"/>
        <w:gridCol w:w="303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   (мың 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бағдарламалардың 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222468882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 сипаттағы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 қызметтер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3821543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функцияларын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орындайтын 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 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мәслихатының 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 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2199039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әкімінің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1963659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 капиталды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 әкімі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1016423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 мақсатында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бағалауды жүргізу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жұмысты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іске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 сомаларды жинаудыңтолықтығын қамтамасыз етудіұйымдастыру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 жекешелендіруді ұйымдастыру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статистикалық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экономика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жоспарлау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және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 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жұмылдыру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 бiрдей әскери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атқару шеңберiндегi iс-шаралар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 республикалықмаңызы бар қаланың аумақтыққорғанысы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 жағдайлар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1607439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жұмылдыру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1607439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 азаматтық қорғаныс, авариялармен табиғи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 алдын алуды және жоюды ұйымдастыру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жұмылдыру дайындығыжәне жұмылдыру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219332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 төтенше жағдайлардың алдын алу және оларды жою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1324410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 резервініңесебінен іс-шаралар өткізу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 тәртіп, қауіпсіздік, құқық, сот, қылмыстық-атқару 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бюджетінен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 атқарушы ішкі 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бюджетінен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атқарушы ішкі істер органының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4809569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аумағында қоғамдық тәртіпті қорғау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қауіпсіздікті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 қорғауға қатысатын азаматтарды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 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жол жүру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 реттеу бойынша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 мен құралдарды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23371030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 дейiнгi тәрбие және 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2354791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 қызметін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 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2354791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 дейінгі тәрбие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қолдау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2354791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бастауыш, жалпы негізгі, жалпы орта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17241208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дене шынықтыру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жасөспірімдергеспорт бойынша қосымша бiлiмберу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беруұйымдарында спорттағы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 балаларға жалпы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 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16167754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13203771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 бiлiм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 бойынша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бiлiм 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1004712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беруұйымдарында дарынды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жалпы бiлiм 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164266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білім жүйесін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378789
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мемлекеттiк бiлiм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 үшiн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 сатып алу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 өспірімдер үшін қосымша білім 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755228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 мектеп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 тыс іс-шараларды өткiзу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 кәсiптік бiлiм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 кәсіптік білім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921585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 кәсіби білім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қайта даярлау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оларды қайта даярлау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жеткіншектердіңпсихикалық денсаулығын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 және халыққа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 көмек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 проблемалары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жеткіншектердіңоңалту және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 капиталды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1553170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1040670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объектілерін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21521681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 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8164543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8164543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көмек көрсету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 және денсаулықсақтау ұйымдарының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 бойынша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 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8164543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 денсаулығын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1572324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денсаулық сақтауұйымдары үшін қанды, оның құрамдарын және дәрілерді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 мен баланы қорғау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 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 эпидемиологиялық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жүргізу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 сатып алу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мемлекеттік санитарлық-эпидемиологиялық қадағалау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 қадағалау департаментінің 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537341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иммундық алдын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 жүргізу үшін дәрiлiк заттарды, вакциналарды және басқа иммунды биологиялық препараттарды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 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3643926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3643926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 үшін қауіп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 аурулармен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 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2891563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ауруларына қарсыпрепараттарымен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 ауруларын 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препараттарымен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 жетімсіз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 құралдарымен, диализаторлармен, шығыс материалдарымен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 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 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4782563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4782563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бастапқы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3948470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жекелеген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 амбулаториялық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 дәрілік заттармен және мамандандырылған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және емдік тамақ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көмектiң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 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2124959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2124959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 және шұғыл көмек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2115953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жағдайларда халыққамедициналық көмекті 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 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 індетінің алдын алу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қарсы күрес жөніндегі іс-шараларды іске асыру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 сақтау объектілерін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көмек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3124180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922250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 жұмыспен қамту және әлеуметтік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 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қарттарды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 балаларды, ата-анасының қамқорлығынсыз қалған балаларды әлеуметтiк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341356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1863283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 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жұмыспен 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әлеуметтік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1766064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 бағдарламасы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атаулы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көмегі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192137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шешімі бойынша азаматтардың жекелеген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оңалту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 сәйкес, мұқтаж мүгедектерді арнайы гигиеналық құралдармен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етуге, және ымдау тілі мамандарының, жеке көмекшілердің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 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қамтамасыз етусалаларындағы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жұмыспен қамту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әлеуметтік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 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әлеуметтік 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 қызметтерге ақы төлеу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 бір тұрғылықты жеріжоқ адамдарды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техникалық-экономикалық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 жәнеоларға сараптама жасау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 үй-коммуналдық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23557376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15161706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инфрақұрылымды дамыту және жайластыру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6743845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тұрғын үй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1066841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қажеттiлiктер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 жер учаскелерiн алып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 жолымен алып қою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 байланысты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мүлiктi иелiктен айыру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1003069
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 резервініңесебінен іс-шаралар өткізу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1383824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1383824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 және коммуналдықшаруашылық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974302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 жүйесін қалыптастыру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7011846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1503536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 орындарын күтіп-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 және туысы жоқ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жерлеу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абаттандырумен көгалдандыру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3804023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 және 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4592657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2557018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2027932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 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қайраткерлерін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 есте сақтау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 мұра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 сақтауды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қол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және музыка өнерiн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 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дендропарктердiң жұмыс iстеуiн қамтамасыз 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911609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дене шынықтыру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деңгейінде спорттық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 өткiзу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 түрлерi бойынша республикалық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қала, астана құрама командаларының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 дайындау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республикалық және халықаралық спорт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 қатысуы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671946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 жәнеоларға сараптама жасау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758163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мұрағат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және құжаттама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 сақталуынқамтамасыз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мәдениет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 кiтапханалардың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 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149174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ішкі 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 құралдарыарқылы мемлекеттiк ақпарат саясатын жүргізу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404080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тілдерді 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 дамыту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тілді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халықтарының басқа да тілдерін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кәсіпкерлік және 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Туристтік қызметті реттеу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 және ақпараттық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кеңiстiктi ұйымдастыру жөнiндегi өзге 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ішкі 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саясат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 саясаты саласындағы өңірлік бағдарламаларды iске асыру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кешенi және жер қойнауын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 жер қойнауын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пайдалану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7861760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 шаруашылығы, ерекше қорғалатын табиғи аумақтар, қоршаған ортаны және жануарлар дүниесін 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1837605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қаланың, астананың ауыл шаруашылық 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ауыл шаруашылық атқарушы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табиғи ресурстар және табиғатты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 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ресурстар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іс-шаралар өткізу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1011317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 қорғалатын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 күтiп-ұстау жәнеқорғау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жер 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 және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 құрылыс 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сәулет, қала құрылысы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 құрылысы департаментінің қызметін 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 бас жоспарын әзірлеу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554345
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мемлекеттік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сәулет-құрылыс бақылауы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сәулет-құрылыс бақылауы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51940822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 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7664935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7664935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 жұмысістеуін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7664935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44275887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44275887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 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44246995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 қызметтерді 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кәсіпкерлік және 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және өнеркәсіп 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 шығындарға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 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резерві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органның, республикалық маңызы бар қаланың, астананың табиғи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 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жағдайларды жоюға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төтенше резерві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129876
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 мiндеттемелердi орындауға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астана жергілікті атқарушы органының резерві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қызмет 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 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борышына қызметкөрсету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алулар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 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-6326880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 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 кредиттерді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 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жергіліктібюджеттен 2005 жылға дейін берілген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 өтеу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 операциялар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бойынша 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 активтерін сатып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жарғылық капиталын қалыптастыру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ұлғайту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935524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активтерін 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 сатудан 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 кешен түріндегі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мен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жүргізуіндегі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мемлекеттік 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 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 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 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ішкі 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 алу келісім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 қаласы 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борышын өтеу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7476395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 қаражаты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қалдықтарының 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 қаражаты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XXXI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 Б. 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