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13fd" w14:textId="cbf1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азаматтарының жеке меншігінде болуы мүмкін жер учаскелерінің шекті (ең жоғары) мөлшері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ІІІ сайланған Алматы қаласы мәслихатының ХХХІ сессиясының 2007 жылғы 20 шілдедегі N 382 шешімі және Алматы қаласы әкімдігінің 2007 жылғы 31 шілдедегі N 5/822 қаулысы. Алматы қаласы Әділет департаментінде 2007 жылғы 9 тамызда N 753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Жер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50 бабына сәйкес ІІІ сайланған Алматы қаласы мәслихаты мен Алматы қаласы әкімдігі  </w:t>
      </w:r>
      <w:r>
        <w:rPr>
          <w:rFonts w:ascii="Times New Roman"/>
          <w:b/>
          <w:i w:val="false"/>
          <w:color w:val="000000"/>
          <w:sz w:val="28"/>
        </w:rPr>
        <w:t xml:space="preserve">ШЕШІМ ЕТТІ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аумағында мемлекет меншігіндегі жерлердің берілуі кезінде Қазақстан Республикасы азаматтарының жеке меншігінде болуы мүмкін жер учаскелерінің шекті (ең жоғары) мөлшері белгіленсін: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жеке тұрғын үй құрылысы үшін - 0,10 гектар;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бағбандық, сондай-ақ саяжай құрылысы үшін - 0,12 гектар.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қалақұрылысы, көріктендіру және коммуналдық меншік мәселелері жөніндегі тұрақты комиссияға (О. Ю. Нам) және Алматы қаласы әкімінің орынбасары Я. И. Заяцқа жүктелсін.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бірлесіп қабылдаған шешім Әділет департаментінде мемлекеттік тіркеуден өткен күннен бастап күшіне енеді және алғаш ресми жарияланғаннан кейін күнтізбелік он күн өткен соң қолданылады.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ІІІ сайланған Алматы қаласы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ХХХІ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                         Б. Шин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 Алматы қаласының әкімі           И. Тасмағамбетов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