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07b3" w14:textId="bea0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17наурыздағы N 322 "Қазақстан Республикасы Үкіметінің 2001 жылы 19 маусымдағы N 836 қаулысына өзгертулер енгізу туралы" қаулысын жүзеге асыру жөнінде" Алматы қаласы Әкімшілігінің 2004 жылғы 15 сәуірдегі N 2/328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31 қазандағы N 8/1096 қаулысы. Алматы қаласы Әділет департаментінде 2007 жылғы 26 қарашада N 760 тіркелді. Күші жойылды - Алматы қаласы әкімдігінің 2009 жылғы 31 желтоқсандағы N 5/838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Алматы қаласы әкімдігінің 2009.12.31 №   5/838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2004 жылғы 15 сәуірдегі "Қазақстан Республикасы Үкіметінің 2004 жылғы 17 наурыздағы "Қазақстан Республикасы Үкіметінің 2001 жылғы 19 маусымдағы N 836 қаулысына өзгерістер енгізу туралы" N 322 қаулысын жүзеге асыру жөнінде"» (Нормативтік құқықтық актілерді мемлекеттік тіркеу тізілімінде 2004 жылғы 29 сәуірде реттік N 594 тіркелген, "Вечерний Алматы" газетінің 2004 жылғы 27 мамырда N 100-102 және "Алматы ақшамы" газетінің 2004 жылғы 20 мамырда N 56 жарияланған, N 2/328 қаулысына Алматы қаласы әкімдігінің 2005 жылғы 7 қаңтардағы N 1/09 "Алматы қаласы әкімдігінің 2004 жылғы 15 сәуірдегі N 2/328 "Қазақстан Республикасы Үкіметінің 2004 жылғы 17 наурыздағы N 322 "Қазақстан Республикасы Үкіметінің 2001 жылғы 19 маусымдағы N 836 қаулысына өзгерістер енгізу туралы" қаулысын жүзеге асыру жөнінде" қаулысына өзгеріс енгізілген" қаулысымен Нормативтік құқықтық актілерді мемлекеттік тіркеу тізілімінде 2005 жылғы 24 қаңтарда реттік N 639 тіркелген, "Вечерний Алматы" газетінің 2005 жылғы 8 қаңтарда N 84-87 және "Алматы ақшамы" газетінің 2005 жылғы 8 қаңтарда N 41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қаулымен бекітілген қосымша бетте Алматы қаласына шетел жұмыс күшін тартуға рұқсат тартуға рұқсат беру ісі бойынша комиссия құрамында.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Қ.А.Бүкеновке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әділет органдарында мемлекеттік тіркеуден өткен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Алматы қаласының әкімі             И.Тасмағамбетов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31 қазандағы N 8/1096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Алматы қаласына шет ел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күшін тартуға рұқсат беру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6733"/>
      </w:tblGrid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Нұрланов 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Жұмаханұлы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 директоры, Комиссия төрағасы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Мұрынова Жаннат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Шарапханқызы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             Директорының орынбасары, Комиссия төрағасының орынбасары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Әбуева Гаухар Закирқызы     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  бағдарламалар департаментінің еңбек нарығы, жұмыспен қамту бағдарламасы және лицензия бөлімінің бас маманы,      Комиссия хатшысы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мүшелері: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Азтаев Бахытжан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Әріпханұлы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        әлеуметтік қорғау министірлігінің Алматы қаласы бойынша Департаментінің директоры (келісім бойынша)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Ануарбеков Шынғыс Әлібекұлы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Салық комитетінің салық шағымдары, салық заңнамасын түсіндіру және халықаралық салық салу басқармасының бастығы (келісім бойынша) 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Бүтіншінов Асхат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Келісханұлы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Ішкі істер Бас басқармасының Көші-қон полициясының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Нәубетов Алмаз Аронұлы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Қауіпсіздік комитетінің Алматы қаласы бойынша Департаментінің 2-Басқармасы бастығының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Дүйсембекова Әлия Сүлейманқұлқызы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Экономика және бюджеттік жоспарлау департаментінің шаруашылық Қызметті лицензиялау бөлімінің бастығы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Несіпқалиев Алмас Жұматұлы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 заң бөлімінің бастығы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Новицкая Наталья Дмитриевна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 еңбек нарығы, жұмыспен қамту бағдарламасы және лицензия бөлімінің бастығы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